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580F" w14:textId="77777777" w:rsidR="00377D6B" w:rsidRPr="00377D6B" w:rsidRDefault="00377D6B" w:rsidP="00F956BB">
      <w:pPr>
        <w:jc w:val="center"/>
        <w:rPr>
          <w:rFonts w:ascii="Aptos" w:hAnsi="Aptos" w:cs="Aptos Serif"/>
          <w:b/>
          <w:bCs/>
          <w:color w:val="1F497D" w:themeColor="text2"/>
          <w:sz w:val="28"/>
          <w:szCs w:val="28"/>
        </w:rPr>
      </w:pPr>
      <w:r w:rsidRPr="00377D6B">
        <w:rPr>
          <w:rFonts w:ascii="Aptos" w:hAnsi="Aptos" w:cs="Aptos Serif"/>
          <w:b/>
          <w:bCs/>
          <w:color w:val="1F497D" w:themeColor="text2"/>
          <w:sz w:val="28"/>
          <w:szCs w:val="28"/>
        </w:rPr>
        <w:t>Job Application – Church Administrator (Job-Share)</w:t>
      </w:r>
    </w:p>
    <w:p w14:paraId="5D8E17E1" w14:textId="77777777" w:rsidR="00377D6B" w:rsidRPr="00377D6B" w:rsidRDefault="00377D6B" w:rsidP="00377D6B">
      <w:pPr>
        <w:rPr>
          <w:b/>
          <w:bCs/>
          <w:color w:val="1F497D" w:themeColor="text2"/>
        </w:rPr>
      </w:pPr>
      <w:r w:rsidRPr="00377D6B">
        <w:rPr>
          <w:rFonts w:ascii="Aptos" w:hAnsi="Aptos" w:cs="Aptos Serif"/>
          <w:b/>
          <w:bCs/>
          <w:color w:val="1F497D" w:themeColor="text2"/>
          <w:sz w:val="28"/>
          <w:szCs w:val="28"/>
        </w:rPr>
        <w:t>Personal Details</w:t>
      </w:r>
    </w:p>
    <w:tbl>
      <w:tblPr>
        <w:tblStyle w:val="TableGrid"/>
        <w:tblW w:w="8889" w:type="dxa"/>
        <w:tblLook w:val="04A0" w:firstRow="1" w:lastRow="0" w:firstColumn="1" w:lastColumn="0" w:noHBand="0" w:noVBand="1"/>
      </w:tblPr>
      <w:tblGrid>
        <w:gridCol w:w="4444"/>
        <w:gridCol w:w="4445"/>
      </w:tblGrid>
      <w:tr w:rsidR="00377D6B" w:rsidRPr="00377D6B" w14:paraId="01AEF3E5" w14:textId="77777777" w:rsidTr="00EF7B46">
        <w:trPr>
          <w:trHeight w:val="1150"/>
        </w:trPr>
        <w:tc>
          <w:tcPr>
            <w:tcW w:w="4444" w:type="dxa"/>
            <w:tcBorders>
              <w:top w:val="single" w:sz="4" w:space="0" w:color="auto"/>
              <w:left w:val="single" w:sz="4" w:space="0" w:color="auto"/>
              <w:bottom w:val="single" w:sz="4" w:space="0" w:color="auto"/>
              <w:right w:val="single" w:sz="4" w:space="0" w:color="auto"/>
            </w:tcBorders>
            <w:hideMark/>
          </w:tcPr>
          <w:p w14:paraId="2F370A2D" w14:textId="77777777" w:rsidR="00377D6B" w:rsidRPr="00377D6B" w:rsidRDefault="00377D6B" w:rsidP="00377D6B">
            <w:pPr>
              <w:spacing w:after="200" w:line="276" w:lineRule="auto"/>
              <w:rPr>
                <w:rFonts w:ascii="Aptos" w:hAnsi="Aptos"/>
                <w:b/>
                <w:bCs/>
              </w:rPr>
            </w:pPr>
            <w:r w:rsidRPr="00377D6B">
              <w:rPr>
                <w:rFonts w:ascii="Aptos" w:hAnsi="Aptos"/>
                <w:b/>
                <w:bCs/>
              </w:rPr>
              <w:t>Position applied for:</w:t>
            </w:r>
          </w:p>
        </w:tc>
        <w:tc>
          <w:tcPr>
            <w:tcW w:w="4445" w:type="dxa"/>
            <w:tcBorders>
              <w:top w:val="single" w:sz="4" w:space="0" w:color="auto"/>
              <w:left w:val="single" w:sz="4" w:space="0" w:color="auto"/>
              <w:bottom w:val="single" w:sz="4" w:space="0" w:color="auto"/>
              <w:right w:val="single" w:sz="4" w:space="0" w:color="auto"/>
            </w:tcBorders>
          </w:tcPr>
          <w:p w14:paraId="3D14B352" w14:textId="77777777" w:rsidR="00377D6B" w:rsidRPr="00EF7B46" w:rsidRDefault="00377D6B" w:rsidP="00377D6B">
            <w:pPr>
              <w:spacing w:after="200" w:line="276" w:lineRule="auto"/>
              <w:rPr>
                <w:rFonts w:ascii="Aptos" w:hAnsi="Aptos"/>
                <w:b/>
                <w:bCs/>
              </w:rPr>
            </w:pPr>
          </w:p>
          <w:p w14:paraId="6D8E285A" w14:textId="77777777" w:rsidR="00377D6B" w:rsidRPr="00377D6B" w:rsidRDefault="00377D6B" w:rsidP="00377D6B">
            <w:pPr>
              <w:spacing w:after="200" w:line="276" w:lineRule="auto"/>
              <w:rPr>
                <w:rFonts w:ascii="Aptos" w:hAnsi="Aptos"/>
                <w:b/>
                <w:bCs/>
              </w:rPr>
            </w:pPr>
          </w:p>
        </w:tc>
      </w:tr>
      <w:tr w:rsidR="00377D6B" w:rsidRPr="00377D6B" w14:paraId="7F52FD10" w14:textId="77777777" w:rsidTr="00EF7B46">
        <w:trPr>
          <w:trHeight w:val="1162"/>
        </w:trPr>
        <w:tc>
          <w:tcPr>
            <w:tcW w:w="4444" w:type="dxa"/>
            <w:tcBorders>
              <w:top w:val="single" w:sz="4" w:space="0" w:color="auto"/>
              <w:left w:val="single" w:sz="4" w:space="0" w:color="auto"/>
              <w:bottom w:val="single" w:sz="4" w:space="0" w:color="auto"/>
              <w:right w:val="single" w:sz="4" w:space="0" w:color="auto"/>
            </w:tcBorders>
            <w:hideMark/>
          </w:tcPr>
          <w:p w14:paraId="2FCF3A96" w14:textId="77777777" w:rsidR="00377D6B" w:rsidRPr="00377D6B" w:rsidRDefault="00377D6B" w:rsidP="00377D6B">
            <w:pPr>
              <w:spacing w:after="200" w:line="276" w:lineRule="auto"/>
              <w:rPr>
                <w:rFonts w:ascii="Aptos" w:hAnsi="Aptos"/>
                <w:b/>
                <w:bCs/>
              </w:rPr>
            </w:pPr>
            <w:r w:rsidRPr="00377D6B">
              <w:rPr>
                <w:rFonts w:ascii="Aptos" w:hAnsi="Aptos"/>
                <w:b/>
                <w:bCs/>
              </w:rPr>
              <w:t>How did you become aware of this vacancy?</w:t>
            </w:r>
          </w:p>
        </w:tc>
        <w:tc>
          <w:tcPr>
            <w:tcW w:w="4445" w:type="dxa"/>
            <w:tcBorders>
              <w:top w:val="single" w:sz="4" w:space="0" w:color="auto"/>
              <w:left w:val="single" w:sz="4" w:space="0" w:color="auto"/>
              <w:bottom w:val="single" w:sz="4" w:space="0" w:color="auto"/>
              <w:right w:val="single" w:sz="4" w:space="0" w:color="auto"/>
            </w:tcBorders>
          </w:tcPr>
          <w:p w14:paraId="78AF61D2" w14:textId="77777777" w:rsidR="00377D6B" w:rsidRPr="00EF7B46" w:rsidRDefault="00377D6B" w:rsidP="00377D6B">
            <w:pPr>
              <w:spacing w:after="200" w:line="276" w:lineRule="auto"/>
              <w:rPr>
                <w:rFonts w:ascii="Aptos" w:hAnsi="Aptos"/>
                <w:b/>
                <w:bCs/>
              </w:rPr>
            </w:pPr>
          </w:p>
          <w:p w14:paraId="3C074E48" w14:textId="77777777" w:rsidR="00377D6B" w:rsidRPr="00377D6B" w:rsidRDefault="00377D6B" w:rsidP="00377D6B">
            <w:pPr>
              <w:spacing w:after="200" w:line="276" w:lineRule="auto"/>
              <w:rPr>
                <w:rFonts w:ascii="Aptos" w:hAnsi="Aptos"/>
                <w:b/>
                <w:bCs/>
              </w:rPr>
            </w:pPr>
          </w:p>
        </w:tc>
      </w:tr>
      <w:tr w:rsidR="00377D6B" w:rsidRPr="00377D6B" w14:paraId="2E840DC4" w14:textId="77777777" w:rsidTr="00EF7B46">
        <w:trPr>
          <w:trHeight w:val="569"/>
        </w:trPr>
        <w:tc>
          <w:tcPr>
            <w:tcW w:w="4444" w:type="dxa"/>
            <w:tcBorders>
              <w:top w:val="single" w:sz="4" w:space="0" w:color="auto"/>
              <w:left w:val="single" w:sz="4" w:space="0" w:color="auto"/>
              <w:bottom w:val="single" w:sz="4" w:space="0" w:color="auto"/>
              <w:right w:val="single" w:sz="4" w:space="0" w:color="auto"/>
            </w:tcBorders>
            <w:hideMark/>
          </w:tcPr>
          <w:p w14:paraId="2DC35802" w14:textId="77777777" w:rsidR="00377D6B" w:rsidRPr="00377D6B" w:rsidRDefault="00377D6B" w:rsidP="00377D6B">
            <w:pPr>
              <w:spacing w:after="200" w:line="276" w:lineRule="auto"/>
              <w:rPr>
                <w:rFonts w:ascii="Aptos" w:hAnsi="Aptos"/>
                <w:b/>
                <w:bCs/>
              </w:rPr>
            </w:pPr>
            <w:r w:rsidRPr="00377D6B">
              <w:rPr>
                <w:rFonts w:ascii="Aptos" w:hAnsi="Aptos"/>
                <w:b/>
                <w:bCs/>
              </w:rPr>
              <w:t>Surname:</w:t>
            </w:r>
          </w:p>
        </w:tc>
        <w:tc>
          <w:tcPr>
            <w:tcW w:w="4445" w:type="dxa"/>
            <w:tcBorders>
              <w:top w:val="single" w:sz="4" w:space="0" w:color="auto"/>
              <w:left w:val="single" w:sz="4" w:space="0" w:color="auto"/>
              <w:bottom w:val="single" w:sz="4" w:space="0" w:color="auto"/>
              <w:right w:val="single" w:sz="4" w:space="0" w:color="auto"/>
            </w:tcBorders>
            <w:hideMark/>
          </w:tcPr>
          <w:p w14:paraId="2D22CEA5" w14:textId="77777777" w:rsidR="00377D6B" w:rsidRPr="00EF7B46" w:rsidRDefault="00377D6B" w:rsidP="00377D6B">
            <w:pPr>
              <w:spacing w:after="200" w:line="276" w:lineRule="auto"/>
              <w:rPr>
                <w:rFonts w:ascii="Aptos" w:hAnsi="Aptos"/>
                <w:b/>
                <w:bCs/>
              </w:rPr>
            </w:pPr>
            <w:r w:rsidRPr="00377D6B">
              <w:rPr>
                <w:rFonts w:ascii="Aptos" w:hAnsi="Aptos"/>
                <w:b/>
                <w:bCs/>
              </w:rPr>
              <w:t>First names:</w:t>
            </w:r>
          </w:p>
          <w:p w14:paraId="3A140EAE" w14:textId="77777777" w:rsidR="00377D6B" w:rsidRPr="00377D6B" w:rsidRDefault="00377D6B" w:rsidP="00377D6B">
            <w:pPr>
              <w:spacing w:after="200" w:line="276" w:lineRule="auto"/>
              <w:rPr>
                <w:rFonts w:ascii="Aptos" w:hAnsi="Aptos"/>
                <w:b/>
                <w:bCs/>
              </w:rPr>
            </w:pPr>
          </w:p>
        </w:tc>
      </w:tr>
      <w:tr w:rsidR="00377D6B" w:rsidRPr="00377D6B" w14:paraId="587B3FD9" w14:textId="77777777" w:rsidTr="00EF7B46">
        <w:trPr>
          <w:trHeight w:val="1162"/>
        </w:trPr>
        <w:tc>
          <w:tcPr>
            <w:tcW w:w="4444" w:type="dxa"/>
            <w:tcBorders>
              <w:top w:val="single" w:sz="4" w:space="0" w:color="auto"/>
              <w:left w:val="single" w:sz="4" w:space="0" w:color="auto"/>
              <w:bottom w:val="single" w:sz="4" w:space="0" w:color="auto"/>
              <w:right w:val="single" w:sz="4" w:space="0" w:color="auto"/>
            </w:tcBorders>
            <w:hideMark/>
          </w:tcPr>
          <w:p w14:paraId="1B10E8E7" w14:textId="77777777" w:rsidR="00377D6B" w:rsidRPr="00377D6B" w:rsidRDefault="00377D6B" w:rsidP="00377D6B">
            <w:pPr>
              <w:spacing w:after="200" w:line="276" w:lineRule="auto"/>
              <w:rPr>
                <w:rFonts w:ascii="Aptos" w:hAnsi="Aptos"/>
                <w:b/>
                <w:bCs/>
              </w:rPr>
            </w:pPr>
            <w:r w:rsidRPr="00377D6B">
              <w:rPr>
                <w:rFonts w:ascii="Aptos" w:hAnsi="Aptos"/>
                <w:b/>
                <w:bCs/>
              </w:rPr>
              <w:t>Address:</w:t>
            </w:r>
          </w:p>
        </w:tc>
        <w:tc>
          <w:tcPr>
            <w:tcW w:w="4445" w:type="dxa"/>
            <w:tcBorders>
              <w:top w:val="single" w:sz="4" w:space="0" w:color="auto"/>
              <w:left w:val="single" w:sz="4" w:space="0" w:color="auto"/>
              <w:bottom w:val="single" w:sz="4" w:space="0" w:color="auto"/>
              <w:right w:val="single" w:sz="4" w:space="0" w:color="auto"/>
            </w:tcBorders>
          </w:tcPr>
          <w:p w14:paraId="5F4F37DD" w14:textId="77777777" w:rsidR="00377D6B" w:rsidRPr="00EF7B46" w:rsidRDefault="00377D6B" w:rsidP="00377D6B">
            <w:pPr>
              <w:spacing w:after="200" w:line="276" w:lineRule="auto"/>
              <w:rPr>
                <w:rFonts w:ascii="Aptos" w:hAnsi="Aptos"/>
                <w:b/>
                <w:bCs/>
              </w:rPr>
            </w:pPr>
          </w:p>
          <w:p w14:paraId="72C3B171" w14:textId="77777777" w:rsidR="00377D6B" w:rsidRPr="00377D6B" w:rsidRDefault="00377D6B" w:rsidP="00377D6B">
            <w:pPr>
              <w:spacing w:after="200" w:line="276" w:lineRule="auto"/>
              <w:rPr>
                <w:rFonts w:ascii="Aptos" w:hAnsi="Aptos"/>
                <w:b/>
                <w:bCs/>
              </w:rPr>
            </w:pPr>
          </w:p>
        </w:tc>
      </w:tr>
      <w:tr w:rsidR="00377D6B" w:rsidRPr="00377D6B" w14:paraId="19D0A47F" w14:textId="77777777" w:rsidTr="00EF7B46">
        <w:trPr>
          <w:trHeight w:val="569"/>
        </w:trPr>
        <w:tc>
          <w:tcPr>
            <w:tcW w:w="4444" w:type="dxa"/>
            <w:tcBorders>
              <w:top w:val="single" w:sz="4" w:space="0" w:color="auto"/>
              <w:left w:val="single" w:sz="4" w:space="0" w:color="auto"/>
              <w:bottom w:val="single" w:sz="4" w:space="0" w:color="auto"/>
              <w:right w:val="single" w:sz="4" w:space="0" w:color="auto"/>
            </w:tcBorders>
            <w:hideMark/>
          </w:tcPr>
          <w:p w14:paraId="0B4D5528" w14:textId="77777777" w:rsidR="00377D6B" w:rsidRPr="00377D6B" w:rsidRDefault="00377D6B" w:rsidP="00377D6B">
            <w:pPr>
              <w:spacing w:after="200" w:line="276" w:lineRule="auto"/>
              <w:rPr>
                <w:rFonts w:ascii="Aptos" w:hAnsi="Aptos"/>
                <w:b/>
                <w:bCs/>
              </w:rPr>
            </w:pPr>
            <w:r w:rsidRPr="00377D6B">
              <w:rPr>
                <w:rFonts w:ascii="Aptos" w:hAnsi="Aptos"/>
                <w:b/>
                <w:bCs/>
              </w:rPr>
              <w:t>Postcode:</w:t>
            </w:r>
          </w:p>
        </w:tc>
        <w:tc>
          <w:tcPr>
            <w:tcW w:w="4445" w:type="dxa"/>
            <w:tcBorders>
              <w:top w:val="single" w:sz="4" w:space="0" w:color="auto"/>
              <w:left w:val="single" w:sz="4" w:space="0" w:color="auto"/>
              <w:bottom w:val="single" w:sz="4" w:space="0" w:color="auto"/>
              <w:right w:val="single" w:sz="4" w:space="0" w:color="auto"/>
            </w:tcBorders>
            <w:hideMark/>
          </w:tcPr>
          <w:p w14:paraId="27D4DF20" w14:textId="77777777" w:rsidR="00377D6B" w:rsidRPr="00EF7B46" w:rsidRDefault="00377D6B" w:rsidP="00377D6B">
            <w:pPr>
              <w:spacing w:after="200" w:line="276" w:lineRule="auto"/>
              <w:rPr>
                <w:rFonts w:ascii="Aptos" w:hAnsi="Aptos"/>
                <w:b/>
                <w:bCs/>
              </w:rPr>
            </w:pPr>
            <w:r w:rsidRPr="00377D6B">
              <w:rPr>
                <w:rFonts w:ascii="Aptos" w:hAnsi="Aptos"/>
                <w:b/>
                <w:bCs/>
              </w:rPr>
              <w:t>Email address:</w:t>
            </w:r>
          </w:p>
          <w:p w14:paraId="30C89388" w14:textId="77777777" w:rsidR="00377D6B" w:rsidRPr="00377D6B" w:rsidRDefault="00377D6B" w:rsidP="00377D6B">
            <w:pPr>
              <w:spacing w:after="200" w:line="276" w:lineRule="auto"/>
              <w:rPr>
                <w:rFonts w:ascii="Aptos" w:hAnsi="Aptos"/>
                <w:b/>
                <w:bCs/>
              </w:rPr>
            </w:pPr>
          </w:p>
        </w:tc>
      </w:tr>
      <w:tr w:rsidR="00377D6B" w:rsidRPr="00377D6B" w14:paraId="66E004FD" w14:textId="77777777" w:rsidTr="00EF7B46">
        <w:trPr>
          <w:trHeight w:val="581"/>
        </w:trPr>
        <w:tc>
          <w:tcPr>
            <w:tcW w:w="4444" w:type="dxa"/>
            <w:tcBorders>
              <w:top w:val="single" w:sz="4" w:space="0" w:color="auto"/>
              <w:left w:val="single" w:sz="4" w:space="0" w:color="auto"/>
              <w:bottom w:val="single" w:sz="4" w:space="0" w:color="auto"/>
              <w:right w:val="single" w:sz="4" w:space="0" w:color="auto"/>
            </w:tcBorders>
            <w:hideMark/>
          </w:tcPr>
          <w:p w14:paraId="744358AD" w14:textId="77777777" w:rsidR="00377D6B" w:rsidRPr="00377D6B" w:rsidRDefault="00377D6B" w:rsidP="00377D6B">
            <w:pPr>
              <w:spacing w:after="200" w:line="276" w:lineRule="auto"/>
              <w:rPr>
                <w:rFonts w:ascii="Aptos" w:hAnsi="Aptos"/>
                <w:b/>
                <w:bCs/>
              </w:rPr>
            </w:pPr>
            <w:r w:rsidRPr="00377D6B">
              <w:rPr>
                <w:rFonts w:ascii="Aptos" w:hAnsi="Aptos"/>
                <w:b/>
                <w:bCs/>
              </w:rPr>
              <w:t>Phone numbers (home / mobile / work):</w:t>
            </w:r>
          </w:p>
        </w:tc>
        <w:tc>
          <w:tcPr>
            <w:tcW w:w="4445" w:type="dxa"/>
            <w:tcBorders>
              <w:top w:val="single" w:sz="4" w:space="0" w:color="auto"/>
              <w:left w:val="single" w:sz="4" w:space="0" w:color="auto"/>
              <w:bottom w:val="single" w:sz="4" w:space="0" w:color="auto"/>
              <w:right w:val="single" w:sz="4" w:space="0" w:color="auto"/>
            </w:tcBorders>
          </w:tcPr>
          <w:p w14:paraId="56ADDC0F" w14:textId="77777777" w:rsidR="00377D6B" w:rsidRPr="00377D6B" w:rsidRDefault="00377D6B" w:rsidP="00377D6B">
            <w:pPr>
              <w:spacing w:after="200" w:line="276" w:lineRule="auto"/>
              <w:rPr>
                <w:rFonts w:ascii="Aptos" w:hAnsi="Aptos"/>
                <w:b/>
                <w:bCs/>
              </w:rPr>
            </w:pPr>
          </w:p>
        </w:tc>
      </w:tr>
      <w:tr w:rsidR="00377D6B" w:rsidRPr="00377D6B" w14:paraId="237BE53D" w14:textId="77777777" w:rsidTr="00EF7B46">
        <w:trPr>
          <w:trHeight w:val="581"/>
        </w:trPr>
        <w:tc>
          <w:tcPr>
            <w:tcW w:w="4444" w:type="dxa"/>
            <w:tcBorders>
              <w:top w:val="single" w:sz="4" w:space="0" w:color="auto"/>
              <w:left w:val="single" w:sz="4" w:space="0" w:color="auto"/>
              <w:bottom w:val="single" w:sz="4" w:space="0" w:color="auto"/>
              <w:right w:val="single" w:sz="4" w:space="0" w:color="auto"/>
            </w:tcBorders>
            <w:hideMark/>
          </w:tcPr>
          <w:p w14:paraId="3B2C3A13" w14:textId="77777777" w:rsidR="00377D6B" w:rsidRPr="00377D6B" w:rsidRDefault="00377D6B" w:rsidP="00377D6B">
            <w:pPr>
              <w:spacing w:after="200" w:line="276" w:lineRule="auto"/>
              <w:rPr>
                <w:rFonts w:ascii="Aptos" w:hAnsi="Aptos"/>
                <w:b/>
                <w:bCs/>
              </w:rPr>
            </w:pPr>
            <w:r w:rsidRPr="00377D6B">
              <w:rPr>
                <w:rFonts w:ascii="Aptos" w:hAnsi="Aptos"/>
                <w:b/>
                <w:bCs/>
              </w:rPr>
              <w:t>National Insurance number:</w:t>
            </w:r>
          </w:p>
        </w:tc>
        <w:tc>
          <w:tcPr>
            <w:tcW w:w="4445" w:type="dxa"/>
            <w:tcBorders>
              <w:top w:val="single" w:sz="4" w:space="0" w:color="auto"/>
              <w:left w:val="single" w:sz="4" w:space="0" w:color="auto"/>
              <w:bottom w:val="single" w:sz="4" w:space="0" w:color="auto"/>
              <w:right w:val="single" w:sz="4" w:space="0" w:color="auto"/>
            </w:tcBorders>
          </w:tcPr>
          <w:p w14:paraId="2ABCAE6A" w14:textId="77777777" w:rsidR="00377D6B" w:rsidRPr="00377D6B" w:rsidRDefault="00377D6B" w:rsidP="00377D6B">
            <w:pPr>
              <w:spacing w:after="200" w:line="276" w:lineRule="auto"/>
              <w:rPr>
                <w:rFonts w:ascii="Aptos" w:hAnsi="Aptos"/>
                <w:b/>
                <w:bCs/>
              </w:rPr>
            </w:pPr>
          </w:p>
        </w:tc>
      </w:tr>
      <w:tr w:rsidR="00377D6B" w:rsidRPr="00377D6B" w14:paraId="071EABDC" w14:textId="77777777" w:rsidTr="00EF7B46">
        <w:trPr>
          <w:trHeight w:val="616"/>
        </w:trPr>
        <w:tc>
          <w:tcPr>
            <w:tcW w:w="4444" w:type="dxa"/>
            <w:tcBorders>
              <w:top w:val="single" w:sz="4" w:space="0" w:color="auto"/>
              <w:left w:val="single" w:sz="4" w:space="0" w:color="auto"/>
              <w:bottom w:val="single" w:sz="4" w:space="0" w:color="auto"/>
              <w:right w:val="single" w:sz="4" w:space="0" w:color="auto"/>
            </w:tcBorders>
            <w:hideMark/>
          </w:tcPr>
          <w:p w14:paraId="631608A2" w14:textId="77777777" w:rsidR="00377D6B" w:rsidRPr="00377D6B" w:rsidRDefault="00377D6B" w:rsidP="00377D6B">
            <w:pPr>
              <w:spacing w:after="200" w:line="276" w:lineRule="auto"/>
              <w:rPr>
                <w:rFonts w:ascii="Aptos" w:hAnsi="Aptos"/>
                <w:b/>
                <w:bCs/>
              </w:rPr>
            </w:pPr>
            <w:r w:rsidRPr="00377D6B">
              <w:rPr>
                <w:rFonts w:ascii="Aptos" w:hAnsi="Aptos"/>
                <w:b/>
                <w:bCs/>
              </w:rPr>
              <w:t>Work permit required?</w:t>
            </w:r>
          </w:p>
        </w:tc>
        <w:tc>
          <w:tcPr>
            <w:tcW w:w="4445" w:type="dxa"/>
            <w:tcBorders>
              <w:top w:val="single" w:sz="4" w:space="0" w:color="auto"/>
              <w:left w:val="single" w:sz="4" w:space="0" w:color="auto"/>
              <w:bottom w:val="single" w:sz="4" w:space="0" w:color="auto"/>
              <w:right w:val="single" w:sz="4" w:space="0" w:color="auto"/>
            </w:tcBorders>
            <w:hideMark/>
          </w:tcPr>
          <w:p w14:paraId="5F5626E3" w14:textId="77777777" w:rsidR="00377D6B" w:rsidRPr="00377D6B" w:rsidRDefault="00377D6B" w:rsidP="00377D6B">
            <w:pPr>
              <w:spacing w:after="200" w:line="276" w:lineRule="auto"/>
              <w:rPr>
                <w:rFonts w:ascii="Aptos" w:hAnsi="Aptos"/>
                <w:b/>
                <w:bCs/>
              </w:rPr>
            </w:pPr>
            <w:r w:rsidRPr="00377D6B">
              <w:rPr>
                <w:rFonts w:ascii="Aptos" w:hAnsi="Aptos" w:cs="Segoe UI Symbol"/>
                <w:b/>
                <w:bCs/>
              </w:rPr>
              <w:t>☐</w:t>
            </w:r>
            <w:r w:rsidRPr="00377D6B">
              <w:rPr>
                <w:rFonts w:ascii="Aptos" w:hAnsi="Aptos"/>
                <w:b/>
                <w:bCs/>
              </w:rPr>
              <w:t xml:space="preserve"> Yes   </w:t>
            </w:r>
            <w:r w:rsidRPr="00377D6B">
              <w:rPr>
                <w:rFonts w:ascii="Aptos" w:hAnsi="Aptos" w:cs="Segoe UI Symbol"/>
                <w:b/>
                <w:bCs/>
              </w:rPr>
              <w:t>☐</w:t>
            </w:r>
            <w:r w:rsidRPr="00377D6B">
              <w:rPr>
                <w:rFonts w:ascii="Aptos" w:hAnsi="Aptos"/>
                <w:b/>
                <w:bCs/>
              </w:rPr>
              <w:t xml:space="preserve"> No</w:t>
            </w:r>
          </w:p>
        </w:tc>
      </w:tr>
      <w:tr w:rsidR="00377D6B" w:rsidRPr="00377D6B" w14:paraId="08E3A7E9" w14:textId="77777777" w:rsidTr="00EF7B46">
        <w:trPr>
          <w:trHeight w:val="627"/>
        </w:trPr>
        <w:tc>
          <w:tcPr>
            <w:tcW w:w="4444" w:type="dxa"/>
            <w:tcBorders>
              <w:top w:val="single" w:sz="4" w:space="0" w:color="auto"/>
              <w:left w:val="single" w:sz="4" w:space="0" w:color="auto"/>
              <w:bottom w:val="single" w:sz="4" w:space="0" w:color="auto"/>
              <w:right w:val="single" w:sz="4" w:space="0" w:color="auto"/>
            </w:tcBorders>
            <w:hideMark/>
          </w:tcPr>
          <w:p w14:paraId="3EB3BEC9" w14:textId="77777777" w:rsidR="00377D6B" w:rsidRPr="00377D6B" w:rsidRDefault="00377D6B" w:rsidP="00377D6B">
            <w:pPr>
              <w:spacing w:after="200" w:line="276" w:lineRule="auto"/>
              <w:rPr>
                <w:rFonts w:ascii="Aptos" w:hAnsi="Aptos"/>
                <w:b/>
                <w:bCs/>
              </w:rPr>
            </w:pPr>
            <w:r w:rsidRPr="00377D6B">
              <w:rPr>
                <w:rFonts w:ascii="Aptos" w:hAnsi="Aptos"/>
                <w:b/>
                <w:bCs/>
              </w:rPr>
              <w:t>Driving licence held?</w:t>
            </w:r>
          </w:p>
        </w:tc>
        <w:tc>
          <w:tcPr>
            <w:tcW w:w="4445" w:type="dxa"/>
            <w:tcBorders>
              <w:top w:val="single" w:sz="4" w:space="0" w:color="auto"/>
              <w:left w:val="single" w:sz="4" w:space="0" w:color="auto"/>
              <w:bottom w:val="single" w:sz="4" w:space="0" w:color="auto"/>
              <w:right w:val="single" w:sz="4" w:space="0" w:color="auto"/>
            </w:tcBorders>
            <w:hideMark/>
          </w:tcPr>
          <w:p w14:paraId="10AAF0C6" w14:textId="77777777" w:rsidR="00377D6B" w:rsidRPr="00377D6B" w:rsidRDefault="00377D6B" w:rsidP="00377D6B">
            <w:pPr>
              <w:spacing w:after="200" w:line="276" w:lineRule="auto"/>
              <w:rPr>
                <w:rFonts w:ascii="Aptos" w:hAnsi="Aptos"/>
                <w:b/>
                <w:bCs/>
              </w:rPr>
            </w:pPr>
            <w:r w:rsidRPr="00377D6B">
              <w:rPr>
                <w:rFonts w:ascii="Aptos" w:hAnsi="Aptos" w:cs="Segoe UI Symbol"/>
                <w:b/>
                <w:bCs/>
              </w:rPr>
              <w:t>☐</w:t>
            </w:r>
            <w:r w:rsidRPr="00377D6B">
              <w:rPr>
                <w:rFonts w:ascii="Aptos" w:hAnsi="Aptos"/>
                <w:b/>
                <w:bCs/>
              </w:rPr>
              <w:t xml:space="preserve"> Yes   </w:t>
            </w:r>
            <w:r w:rsidRPr="00377D6B">
              <w:rPr>
                <w:rFonts w:ascii="Aptos" w:hAnsi="Aptos" w:cs="Segoe UI Symbol"/>
                <w:b/>
                <w:bCs/>
              </w:rPr>
              <w:t>☐</w:t>
            </w:r>
            <w:r w:rsidRPr="00377D6B">
              <w:rPr>
                <w:rFonts w:ascii="Aptos" w:hAnsi="Aptos"/>
                <w:b/>
                <w:bCs/>
              </w:rPr>
              <w:t xml:space="preserve"> No</w:t>
            </w:r>
          </w:p>
        </w:tc>
      </w:tr>
      <w:tr w:rsidR="00377D6B" w:rsidRPr="00377D6B" w14:paraId="13DABAF0" w14:textId="77777777" w:rsidTr="00EF7B46">
        <w:trPr>
          <w:trHeight w:val="627"/>
        </w:trPr>
        <w:tc>
          <w:tcPr>
            <w:tcW w:w="4444" w:type="dxa"/>
            <w:tcBorders>
              <w:top w:val="single" w:sz="4" w:space="0" w:color="auto"/>
              <w:left w:val="single" w:sz="4" w:space="0" w:color="auto"/>
              <w:bottom w:val="single" w:sz="4" w:space="0" w:color="auto"/>
              <w:right w:val="single" w:sz="4" w:space="0" w:color="auto"/>
            </w:tcBorders>
            <w:hideMark/>
          </w:tcPr>
          <w:p w14:paraId="20AD502A" w14:textId="77777777" w:rsidR="00377D6B" w:rsidRPr="00377D6B" w:rsidRDefault="00377D6B" w:rsidP="00377D6B">
            <w:pPr>
              <w:spacing w:after="200" w:line="276" w:lineRule="auto"/>
              <w:rPr>
                <w:rFonts w:ascii="Aptos" w:hAnsi="Aptos"/>
                <w:b/>
                <w:bCs/>
              </w:rPr>
            </w:pPr>
            <w:r w:rsidRPr="00377D6B">
              <w:rPr>
                <w:rFonts w:ascii="Aptos" w:hAnsi="Aptos"/>
                <w:b/>
                <w:bCs/>
              </w:rPr>
              <w:t>Use of motor vehicle?</w:t>
            </w:r>
          </w:p>
        </w:tc>
        <w:tc>
          <w:tcPr>
            <w:tcW w:w="4445" w:type="dxa"/>
            <w:tcBorders>
              <w:top w:val="single" w:sz="4" w:space="0" w:color="auto"/>
              <w:left w:val="single" w:sz="4" w:space="0" w:color="auto"/>
              <w:bottom w:val="single" w:sz="4" w:space="0" w:color="auto"/>
              <w:right w:val="single" w:sz="4" w:space="0" w:color="auto"/>
            </w:tcBorders>
            <w:hideMark/>
          </w:tcPr>
          <w:p w14:paraId="33E92FC7" w14:textId="77777777" w:rsidR="00377D6B" w:rsidRPr="00377D6B" w:rsidRDefault="00377D6B" w:rsidP="00377D6B">
            <w:pPr>
              <w:spacing w:after="200" w:line="276" w:lineRule="auto"/>
              <w:rPr>
                <w:rFonts w:ascii="Aptos" w:hAnsi="Aptos"/>
                <w:b/>
                <w:bCs/>
              </w:rPr>
            </w:pPr>
            <w:r w:rsidRPr="00377D6B">
              <w:rPr>
                <w:rFonts w:ascii="Aptos" w:hAnsi="Aptos" w:cs="Segoe UI Symbol"/>
                <w:b/>
                <w:bCs/>
              </w:rPr>
              <w:t>☐</w:t>
            </w:r>
            <w:r w:rsidRPr="00377D6B">
              <w:rPr>
                <w:rFonts w:ascii="Aptos" w:hAnsi="Aptos"/>
                <w:b/>
                <w:bCs/>
              </w:rPr>
              <w:t xml:space="preserve"> Yes   </w:t>
            </w:r>
            <w:r w:rsidRPr="00377D6B">
              <w:rPr>
                <w:rFonts w:ascii="Aptos" w:hAnsi="Aptos" w:cs="Segoe UI Symbol"/>
                <w:b/>
                <w:bCs/>
              </w:rPr>
              <w:t>☐</w:t>
            </w:r>
            <w:r w:rsidRPr="00377D6B">
              <w:rPr>
                <w:rFonts w:ascii="Aptos" w:hAnsi="Aptos"/>
                <w:b/>
                <w:bCs/>
              </w:rPr>
              <w:t xml:space="preserve"> No</w:t>
            </w:r>
          </w:p>
        </w:tc>
      </w:tr>
      <w:tr w:rsidR="005740B1" w:rsidRPr="00F956BB" w14:paraId="631E534C" w14:textId="77777777" w:rsidTr="005740B1">
        <w:trPr>
          <w:trHeight w:val="674"/>
        </w:trPr>
        <w:tc>
          <w:tcPr>
            <w:tcW w:w="8889" w:type="dxa"/>
            <w:gridSpan w:val="2"/>
            <w:tcBorders>
              <w:top w:val="single" w:sz="4" w:space="0" w:color="auto"/>
              <w:left w:val="single" w:sz="4" w:space="0" w:color="auto"/>
              <w:bottom w:val="single" w:sz="4" w:space="0" w:color="auto"/>
              <w:right w:val="single" w:sz="4" w:space="0" w:color="auto"/>
            </w:tcBorders>
          </w:tcPr>
          <w:p w14:paraId="2C520F36" w14:textId="12EF9C19" w:rsidR="005740B1" w:rsidRPr="00EF7B46" w:rsidRDefault="005740B1" w:rsidP="005740B1">
            <w:pPr>
              <w:rPr>
                <w:rFonts w:ascii="Aptos" w:hAnsi="Aptos" w:cs="Segoe UI Symbol"/>
                <w:b/>
                <w:bCs/>
              </w:rPr>
            </w:pPr>
            <w:r w:rsidRPr="00EF7B46">
              <w:rPr>
                <w:rFonts w:ascii="Aptos" w:hAnsi="Aptos" w:cs="Calibri"/>
                <w:b/>
                <w:bCs/>
              </w:rPr>
              <w:t>Do you require any special arrangements for interview and/or to help you take up this role?</w:t>
            </w:r>
          </w:p>
        </w:tc>
      </w:tr>
      <w:tr w:rsidR="00EF7B46" w:rsidRPr="00F956BB" w14:paraId="331FFB0D" w14:textId="77777777" w:rsidTr="005740B1">
        <w:trPr>
          <w:trHeight w:val="674"/>
        </w:trPr>
        <w:tc>
          <w:tcPr>
            <w:tcW w:w="8889" w:type="dxa"/>
            <w:gridSpan w:val="2"/>
            <w:tcBorders>
              <w:top w:val="single" w:sz="4" w:space="0" w:color="auto"/>
              <w:left w:val="single" w:sz="4" w:space="0" w:color="auto"/>
              <w:bottom w:val="single" w:sz="4" w:space="0" w:color="auto"/>
              <w:right w:val="single" w:sz="4" w:space="0" w:color="auto"/>
            </w:tcBorders>
          </w:tcPr>
          <w:p w14:paraId="119BAA99" w14:textId="2CA8FCE4" w:rsidR="00EF7B46" w:rsidRPr="00EF7B46" w:rsidRDefault="00EF7B46" w:rsidP="005740B1">
            <w:pPr>
              <w:rPr>
                <w:rFonts w:ascii="Asap" w:hAnsi="Asap" w:cs="Calibri"/>
                <w:b/>
                <w:bCs/>
                <w:sz w:val="24"/>
              </w:rPr>
            </w:pPr>
            <w:r w:rsidRPr="00EF7B46">
              <w:rPr>
                <w:rFonts w:ascii="Asap" w:hAnsi="Asap" w:cs="Calibri"/>
                <w:b/>
                <w:bCs/>
                <w:sz w:val="24"/>
              </w:rPr>
              <w:t>Do you have the legal right to live and work in the UK</w:t>
            </w:r>
            <w:r>
              <w:rPr>
                <w:rFonts w:ascii="Asap" w:hAnsi="Asap" w:cs="Calibri"/>
                <w:b/>
                <w:bCs/>
                <w:sz w:val="24"/>
              </w:rPr>
              <w:t>?</w:t>
            </w:r>
          </w:p>
          <w:p w14:paraId="5A024131" w14:textId="1895D334" w:rsidR="00EF7B46" w:rsidRDefault="00EF7B46" w:rsidP="005740B1">
            <w:pPr>
              <w:rPr>
                <w:rFonts w:ascii="Asap" w:hAnsi="Asap" w:cs="Calibri"/>
                <w:sz w:val="24"/>
              </w:rPr>
            </w:pPr>
            <w:r w:rsidRPr="003D64D0">
              <w:rPr>
                <w:rFonts w:ascii="Asap" w:hAnsi="Asap" w:cs="Calibri"/>
                <w:i/>
                <w:sz w:val="20"/>
                <w:szCs w:val="18"/>
              </w:rPr>
              <w:t>NB: Please note, should you be short-listed for interview, you will be required to bring your passport or equivalent documentation as outlined by the Home Office and UK Border and Immigration regulations for verification purposes.</w:t>
            </w:r>
          </w:p>
          <w:p w14:paraId="49462FED" w14:textId="77777777" w:rsidR="00EF7B46" w:rsidRDefault="00EF7B46" w:rsidP="005740B1">
            <w:pPr>
              <w:rPr>
                <w:rFonts w:ascii="Asap" w:hAnsi="Asap" w:cs="Calibri"/>
                <w:sz w:val="24"/>
              </w:rPr>
            </w:pPr>
          </w:p>
          <w:p w14:paraId="4A79863F" w14:textId="545AB06E" w:rsidR="00EF7B46" w:rsidRPr="00F956BB" w:rsidRDefault="00EF7B46" w:rsidP="005740B1">
            <w:pPr>
              <w:rPr>
                <w:rFonts w:ascii="Aptos" w:hAnsi="Aptos" w:cs="Calibri"/>
              </w:rPr>
            </w:pPr>
          </w:p>
        </w:tc>
      </w:tr>
    </w:tbl>
    <w:p w14:paraId="04610AA9" w14:textId="77777777" w:rsidR="00EF7B46" w:rsidRDefault="00EF7B46"/>
    <w:tbl>
      <w:tblPr>
        <w:tblStyle w:val="TableGrid"/>
        <w:tblW w:w="8889" w:type="dxa"/>
        <w:tblLook w:val="04A0" w:firstRow="1" w:lastRow="0" w:firstColumn="1" w:lastColumn="0" w:noHBand="0" w:noVBand="1"/>
      </w:tblPr>
      <w:tblGrid>
        <w:gridCol w:w="8889"/>
      </w:tblGrid>
      <w:tr w:rsidR="00EF7B46" w:rsidRPr="00F956BB" w14:paraId="6FAA1D84" w14:textId="77777777" w:rsidTr="005740B1">
        <w:trPr>
          <w:trHeight w:val="674"/>
        </w:trPr>
        <w:tc>
          <w:tcPr>
            <w:tcW w:w="8889" w:type="dxa"/>
            <w:tcBorders>
              <w:top w:val="single" w:sz="4" w:space="0" w:color="auto"/>
              <w:left w:val="single" w:sz="4" w:space="0" w:color="auto"/>
              <w:bottom w:val="single" w:sz="4" w:space="0" w:color="auto"/>
              <w:right w:val="single" w:sz="4" w:space="0" w:color="auto"/>
            </w:tcBorders>
          </w:tcPr>
          <w:p w14:paraId="2C45D546" w14:textId="5314C3C5" w:rsidR="00EF7B46" w:rsidRPr="00EF7B46" w:rsidRDefault="00EF7B46" w:rsidP="005740B1">
            <w:pPr>
              <w:rPr>
                <w:rFonts w:ascii="Aptos" w:hAnsi="Aptos" w:cs="Calibri"/>
                <w:b/>
                <w:bCs/>
                <w:sz w:val="24"/>
                <w:szCs w:val="24"/>
              </w:rPr>
            </w:pPr>
            <w:r w:rsidRPr="00EF7B46">
              <w:rPr>
                <w:rFonts w:ascii="Aptos" w:hAnsi="Aptos" w:cs="Calibri"/>
                <w:b/>
                <w:bCs/>
                <w:sz w:val="24"/>
                <w:szCs w:val="24"/>
              </w:rPr>
              <w:lastRenderedPageBreak/>
              <w:t>Rehabilitation of Offenders Act 1974</w:t>
            </w:r>
          </w:p>
          <w:p w14:paraId="46278230" w14:textId="7481A522" w:rsidR="00EF7B46" w:rsidRDefault="00EF7B46" w:rsidP="005740B1">
            <w:pPr>
              <w:rPr>
                <w:rFonts w:ascii="Aptos" w:hAnsi="Aptos" w:cs="Calibri"/>
              </w:rPr>
            </w:pPr>
            <w:r>
              <w:rPr>
                <w:rFonts w:ascii="Aptos" w:hAnsi="Aptos" w:cs="Calibri"/>
              </w:rPr>
              <w:t xml:space="preserve">Do you have any convictions which are not ‘spent’ within the meaning of the Act? If so, please give full details. </w:t>
            </w:r>
          </w:p>
          <w:p w14:paraId="26A201C1" w14:textId="77777777" w:rsidR="00EF7B46" w:rsidRDefault="00EF7B46" w:rsidP="005740B1">
            <w:pPr>
              <w:rPr>
                <w:rFonts w:ascii="Aptos" w:hAnsi="Aptos" w:cs="Calibri"/>
              </w:rPr>
            </w:pPr>
          </w:p>
          <w:p w14:paraId="5991D313" w14:textId="77777777" w:rsidR="00EF7B46" w:rsidRDefault="00EF7B46" w:rsidP="005740B1">
            <w:pPr>
              <w:rPr>
                <w:rFonts w:ascii="Aptos" w:hAnsi="Aptos" w:cs="Calibri"/>
              </w:rPr>
            </w:pPr>
          </w:p>
          <w:p w14:paraId="23DCFB87" w14:textId="77777777" w:rsidR="00EF7B46" w:rsidRPr="00F956BB" w:rsidRDefault="00EF7B46" w:rsidP="005740B1">
            <w:pPr>
              <w:rPr>
                <w:rFonts w:ascii="Aptos" w:hAnsi="Aptos" w:cs="Calibri"/>
              </w:rPr>
            </w:pPr>
          </w:p>
        </w:tc>
      </w:tr>
    </w:tbl>
    <w:p w14:paraId="469FBC88" w14:textId="77777777" w:rsidR="005740B1" w:rsidRDefault="005740B1" w:rsidP="00377D6B">
      <w:pPr>
        <w:rPr>
          <w:b/>
          <w:bCs/>
        </w:rPr>
      </w:pPr>
    </w:p>
    <w:p w14:paraId="49425444" w14:textId="21827B4A" w:rsidR="00377D6B" w:rsidRPr="00377D6B" w:rsidRDefault="00377D6B" w:rsidP="00377D6B">
      <w:pPr>
        <w:rPr>
          <w:rFonts w:ascii="Aptos" w:hAnsi="Aptos"/>
          <w:b/>
          <w:bCs/>
          <w:color w:val="1F497D" w:themeColor="text2"/>
          <w:sz w:val="28"/>
          <w:szCs w:val="28"/>
        </w:rPr>
      </w:pPr>
      <w:r w:rsidRPr="00377D6B">
        <w:rPr>
          <w:rFonts w:ascii="Aptos" w:hAnsi="Aptos"/>
          <w:b/>
          <w:bCs/>
          <w:color w:val="1F497D" w:themeColor="text2"/>
          <w:sz w:val="28"/>
          <w:szCs w:val="28"/>
        </w:rPr>
        <w:t>Educational Qualifications</w:t>
      </w:r>
    </w:p>
    <w:tbl>
      <w:tblPr>
        <w:tblStyle w:val="TableGrid"/>
        <w:tblW w:w="0" w:type="auto"/>
        <w:tblLook w:val="04A0" w:firstRow="1" w:lastRow="0" w:firstColumn="1" w:lastColumn="0" w:noHBand="0" w:noVBand="1"/>
      </w:tblPr>
      <w:tblGrid>
        <w:gridCol w:w="2878"/>
        <w:gridCol w:w="2877"/>
        <w:gridCol w:w="2875"/>
      </w:tblGrid>
      <w:tr w:rsidR="00377D6B" w:rsidRPr="00377D6B" w14:paraId="17F93CB9" w14:textId="77777777">
        <w:tc>
          <w:tcPr>
            <w:tcW w:w="2880" w:type="dxa"/>
            <w:tcBorders>
              <w:top w:val="single" w:sz="4" w:space="0" w:color="auto"/>
              <w:left w:val="single" w:sz="4" w:space="0" w:color="auto"/>
              <w:bottom w:val="single" w:sz="4" w:space="0" w:color="auto"/>
              <w:right w:val="single" w:sz="4" w:space="0" w:color="auto"/>
            </w:tcBorders>
            <w:hideMark/>
          </w:tcPr>
          <w:p w14:paraId="10A78EB2" w14:textId="77777777" w:rsidR="00377D6B" w:rsidRPr="00377D6B" w:rsidRDefault="00377D6B" w:rsidP="00377D6B">
            <w:pPr>
              <w:spacing w:after="200" w:line="276" w:lineRule="auto"/>
              <w:rPr>
                <w:rFonts w:ascii="Aptos" w:hAnsi="Aptos"/>
                <w:b/>
                <w:bCs/>
              </w:rPr>
            </w:pPr>
            <w:r w:rsidRPr="00377D6B">
              <w:rPr>
                <w:rFonts w:ascii="Aptos" w:hAnsi="Aptos"/>
                <w:b/>
                <w:bCs/>
              </w:rPr>
              <w:t>Establishment</w:t>
            </w:r>
          </w:p>
        </w:tc>
        <w:tc>
          <w:tcPr>
            <w:tcW w:w="2880" w:type="dxa"/>
            <w:tcBorders>
              <w:top w:val="single" w:sz="4" w:space="0" w:color="auto"/>
              <w:left w:val="single" w:sz="4" w:space="0" w:color="auto"/>
              <w:bottom w:val="single" w:sz="4" w:space="0" w:color="auto"/>
              <w:right w:val="single" w:sz="4" w:space="0" w:color="auto"/>
            </w:tcBorders>
            <w:hideMark/>
          </w:tcPr>
          <w:p w14:paraId="0719FBEA" w14:textId="77777777" w:rsidR="00377D6B" w:rsidRPr="00377D6B" w:rsidRDefault="00377D6B" w:rsidP="00377D6B">
            <w:pPr>
              <w:spacing w:after="200" w:line="276" w:lineRule="auto"/>
              <w:rPr>
                <w:rFonts w:ascii="Aptos" w:hAnsi="Aptos"/>
                <w:b/>
                <w:bCs/>
              </w:rPr>
            </w:pPr>
            <w:r w:rsidRPr="00377D6B">
              <w:rPr>
                <w:rFonts w:ascii="Aptos" w:hAnsi="Aptos"/>
                <w:b/>
                <w:bCs/>
              </w:rPr>
              <w:t>Qualification &amp; grade</w:t>
            </w:r>
          </w:p>
        </w:tc>
        <w:tc>
          <w:tcPr>
            <w:tcW w:w="2880" w:type="dxa"/>
            <w:tcBorders>
              <w:top w:val="single" w:sz="4" w:space="0" w:color="auto"/>
              <w:left w:val="single" w:sz="4" w:space="0" w:color="auto"/>
              <w:bottom w:val="single" w:sz="4" w:space="0" w:color="auto"/>
              <w:right w:val="single" w:sz="4" w:space="0" w:color="auto"/>
            </w:tcBorders>
            <w:hideMark/>
          </w:tcPr>
          <w:p w14:paraId="0AE1EACC" w14:textId="77777777" w:rsidR="00377D6B" w:rsidRPr="00377D6B" w:rsidRDefault="00377D6B" w:rsidP="00377D6B">
            <w:pPr>
              <w:spacing w:after="200" w:line="276" w:lineRule="auto"/>
              <w:rPr>
                <w:rFonts w:ascii="Aptos" w:hAnsi="Aptos"/>
                <w:b/>
                <w:bCs/>
              </w:rPr>
            </w:pPr>
            <w:r w:rsidRPr="00377D6B">
              <w:rPr>
                <w:rFonts w:ascii="Aptos" w:hAnsi="Aptos"/>
                <w:b/>
                <w:bCs/>
              </w:rPr>
              <w:t>Year</w:t>
            </w:r>
          </w:p>
        </w:tc>
      </w:tr>
      <w:tr w:rsidR="00377D6B" w:rsidRPr="00377D6B" w14:paraId="0B4B1DA8" w14:textId="77777777">
        <w:tc>
          <w:tcPr>
            <w:tcW w:w="2880" w:type="dxa"/>
            <w:tcBorders>
              <w:top w:val="single" w:sz="4" w:space="0" w:color="auto"/>
              <w:left w:val="single" w:sz="4" w:space="0" w:color="auto"/>
              <w:bottom w:val="single" w:sz="4" w:space="0" w:color="auto"/>
              <w:right w:val="single" w:sz="4" w:space="0" w:color="auto"/>
            </w:tcBorders>
            <w:hideMark/>
          </w:tcPr>
          <w:p w14:paraId="4F9B49EA" w14:textId="77777777" w:rsidR="00377D6B" w:rsidRPr="00377D6B" w:rsidRDefault="00377D6B" w:rsidP="00377D6B">
            <w:pPr>
              <w:spacing w:after="200" w:line="276" w:lineRule="auto"/>
              <w:rPr>
                <w:rFonts w:ascii="Aptos" w:hAnsi="Aptos"/>
                <w:b/>
                <w:bCs/>
              </w:rPr>
            </w:pPr>
            <w:r w:rsidRPr="00377D6B">
              <w:rPr>
                <w:rFonts w:ascii="Aptos" w:hAnsi="Aptos"/>
                <w:b/>
                <w:bCs/>
              </w:rPr>
              <w:t>School</w:t>
            </w:r>
          </w:p>
        </w:tc>
        <w:tc>
          <w:tcPr>
            <w:tcW w:w="2880" w:type="dxa"/>
            <w:tcBorders>
              <w:top w:val="single" w:sz="4" w:space="0" w:color="auto"/>
              <w:left w:val="single" w:sz="4" w:space="0" w:color="auto"/>
              <w:bottom w:val="single" w:sz="4" w:space="0" w:color="auto"/>
              <w:right w:val="single" w:sz="4" w:space="0" w:color="auto"/>
            </w:tcBorders>
          </w:tcPr>
          <w:p w14:paraId="416D582A" w14:textId="77777777" w:rsidR="00377D6B" w:rsidRPr="00F956BB" w:rsidRDefault="00377D6B" w:rsidP="00377D6B">
            <w:pPr>
              <w:spacing w:after="200" w:line="276" w:lineRule="auto"/>
              <w:rPr>
                <w:rFonts w:ascii="Aptos" w:hAnsi="Aptos"/>
              </w:rPr>
            </w:pPr>
          </w:p>
          <w:p w14:paraId="136F8581" w14:textId="77777777" w:rsidR="00377D6B" w:rsidRPr="00377D6B" w:rsidRDefault="00377D6B" w:rsidP="00377D6B">
            <w:pPr>
              <w:spacing w:after="200" w:line="276" w:lineRule="auto"/>
              <w:rPr>
                <w:rFonts w:ascii="Aptos" w:hAnsi="Aptos"/>
              </w:rPr>
            </w:pPr>
          </w:p>
        </w:tc>
        <w:tc>
          <w:tcPr>
            <w:tcW w:w="2880" w:type="dxa"/>
            <w:tcBorders>
              <w:top w:val="single" w:sz="4" w:space="0" w:color="auto"/>
              <w:left w:val="single" w:sz="4" w:space="0" w:color="auto"/>
              <w:bottom w:val="single" w:sz="4" w:space="0" w:color="auto"/>
              <w:right w:val="single" w:sz="4" w:space="0" w:color="auto"/>
            </w:tcBorders>
          </w:tcPr>
          <w:p w14:paraId="38616421" w14:textId="77777777" w:rsidR="00377D6B" w:rsidRPr="00377D6B" w:rsidRDefault="00377D6B" w:rsidP="00377D6B">
            <w:pPr>
              <w:spacing w:after="200" w:line="276" w:lineRule="auto"/>
              <w:rPr>
                <w:rFonts w:ascii="Aptos" w:hAnsi="Aptos"/>
              </w:rPr>
            </w:pPr>
          </w:p>
        </w:tc>
      </w:tr>
      <w:tr w:rsidR="00377D6B" w:rsidRPr="00377D6B" w14:paraId="16BF3114" w14:textId="77777777">
        <w:tc>
          <w:tcPr>
            <w:tcW w:w="2880" w:type="dxa"/>
            <w:tcBorders>
              <w:top w:val="single" w:sz="4" w:space="0" w:color="auto"/>
              <w:left w:val="single" w:sz="4" w:space="0" w:color="auto"/>
              <w:bottom w:val="single" w:sz="4" w:space="0" w:color="auto"/>
              <w:right w:val="single" w:sz="4" w:space="0" w:color="auto"/>
            </w:tcBorders>
            <w:hideMark/>
          </w:tcPr>
          <w:p w14:paraId="5BBD7D70" w14:textId="77777777" w:rsidR="00377D6B" w:rsidRPr="00377D6B" w:rsidRDefault="00377D6B" w:rsidP="00377D6B">
            <w:pPr>
              <w:spacing w:after="200" w:line="276" w:lineRule="auto"/>
              <w:rPr>
                <w:rFonts w:ascii="Aptos" w:hAnsi="Aptos"/>
                <w:b/>
                <w:bCs/>
              </w:rPr>
            </w:pPr>
            <w:r w:rsidRPr="00377D6B">
              <w:rPr>
                <w:rFonts w:ascii="Aptos" w:hAnsi="Aptos"/>
                <w:b/>
                <w:bCs/>
              </w:rPr>
              <w:t>College / University</w:t>
            </w:r>
          </w:p>
        </w:tc>
        <w:tc>
          <w:tcPr>
            <w:tcW w:w="2880" w:type="dxa"/>
            <w:tcBorders>
              <w:top w:val="single" w:sz="4" w:space="0" w:color="auto"/>
              <w:left w:val="single" w:sz="4" w:space="0" w:color="auto"/>
              <w:bottom w:val="single" w:sz="4" w:space="0" w:color="auto"/>
              <w:right w:val="single" w:sz="4" w:space="0" w:color="auto"/>
            </w:tcBorders>
          </w:tcPr>
          <w:p w14:paraId="0863A49F" w14:textId="77777777" w:rsidR="00377D6B" w:rsidRPr="00F956BB" w:rsidRDefault="00377D6B" w:rsidP="00377D6B">
            <w:pPr>
              <w:spacing w:after="200" w:line="276" w:lineRule="auto"/>
              <w:rPr>
                <w:rFonts w:ascii="Aptos" w:hAnsi="Aptos"/>
              </w:rPr>
            </w:pPr>
          </w:p>
          <w:p w14:paraId="0F820F80" w14:textId="77777777" w:rsidR="00377D6B" w:rsidRPr="00377D6B" w:rsidRDefault="00377D6B" w:rsidP="00377D6B">
            <w:pPr>
              <w:spacing w:after="200" w:line="276" w:lineRule="auto"/>
              <w:rPr>
                <w:rFonts w:ascii="Aptos" w:hAnsi="Aptos"/>
              </w:rPr>
            </w:pPr>
          </w:p>
        </w:tc>
        <w:tc>
          <w:tcPr>
            <w:tcW w:w="2880" w:type="dxa"/>
            <w:tcBorders>
              <w:top w:val="single" w:sz="4" w:space="0" w:color="auto"/>
              <w:left w:val="single" w:sz="4" w:space="0" w:color="auto"/>
              <w:bottom w:val="single" w:sz="4" w:space="0" w:color="auto"/>
              <w:right w:val="single" w:sz="4" w:space="0" w:color="auto"/>
            </w:tcBorders>
          </w:tcPr>
          <w:p w14:paraId="0B9964DD" w14:textId="77777777" w:rsidR="00377D6B" w:rsidRPr="00377D6B" w:rsidRDefault="00377D6B" w:rsidP="00377D6B">
            <w:pPr>
              <w:spacing w:after="200" w:line="276" w:lineRule="auto"/>
              <w:rPr>
                <w:rFonts w:ascii="Aptos" w:hAnsi="Aptos"/>
              </w:rPr>
            </w:pPr>
          </w:p>
        </w:tc>
      </w:tr>
    </w:tbl>
    <w:p w14:paraId="65C6040E" w14:textId="77777777" w:rsidR="00377D6B" w:rsidRDefault="00377D6B" w:rsidP="00377D6B">
      <w:pPr>
        <w:rPr>
          <w:b/>
          <w:bCs/>
        </w:rPr>
      </w:pPr>
    </w:p>
    <w:p w14:paraId="6D7D55D8" w14:textId="4ADCD617"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Other Training</w:t>
      </w:r>
    </w:p>
    <w:p w14:paraId="19AFECC5" w14:textId="7C273CE2" w:rsidR="005740B1"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Please list any courses you have undertaken, including dates and duration, which did not lead to a qualification and which you feel are relevant to the advertised role.</w:t>
      </w:r>
    </w:p>
    <w:p w14:paraId="27219904" w14:textId="77777777" w:rsidR="00EF7B46" w:rsidRDefault="00EF7B46"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5FD5660B" w14:textId="77777777"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6EAA85C2" w14:textId="77777777" w:rsidR="00F956BB" w:rsidRPr="00377D6B" w:rsidRDefault="00F956BB" w:rsidP="00F956BB">
      <w:pPr>
        <w:rPr>
          <w:rFonts w:ascii="Aptos" w:hAnsi="Aptos"/>
          <w:b/>
          <w:bCs/>
          <w:color w:val="1F497D" w:themeColor="text2"/>
          <w:sz w:val="28"/>
          <w:szCs w:val="28"/>
        </w:rPr>
      </w:pPr>
      <w:r w:rsidRPr="00377D6B">
        <w:rPr>
          <w:rFonts w:ascii="Aptos" w:hAnsi="Aptos"/>
          <w:b/>
          <w:bCs/>
          <w:color w:val="1F497D" w:themeColor="text2"/>
          <w:sz w:val="28"/>
          <w:szCs w:val="28"/>
        </w:rPr>
        <w:t>Employment History – Current Employer</w:t>
      </w:r>
    </w:p>
    <w:tbl>
      <w:tblPr>
        <w:tblStyle w:val="TableGrid"/>
        <w:tblW w:w="0" w:type="auto"/>
        <w:tblLook w:val="04A0" w:firstRow="1" w:lastRow="0" w:firstColumn="1" w:lastColumn="0" w:noHBand="0" w:noVBand="1"/>
      </w:tblPr>
      <w:tblGrid>
        <w:gridCol w:w="4316"/>
        <w:gridCol w:w="4314"/>
      </w:tblGrid>
      <w:tr w:rsidR="00F956BB" w:rsidRPr="00377D6B" w14:paraId="398E1800" w14:textId="77777777" w:rsidTr="00B833C1">
        <w:tc>
          <w:tcPr>
            <w:tcW w:w="4320" w:type="dxa"/>
            <w:tcBorders>
              <w:top w:val="single" w:sz="4" w:space="0" w:color="auto"/>
              <w:left w:val="single" w:sz="4" w:space="0" w:color="auto"/>
              <w:bottom w:val="single" w:sz="4" w:space="0" w:color="auto"/>
              <w:right w:val="single" w:sz="4" w:space="0" w:color="auto"/>
            </w:tcBorders>
            <w:hideMark/>
          </w:tcPr>
          <w:p w14:paraId="1EDA4629" w14:textId="77777777" w:rsidR="00F956BB" w:rsidRPr="00377D6B" w:rsidRDefault="00F956BB" w:rsidP="00B833C1">
            <w:pPr>
              <w:spacing w:after="200" w:line="276" w:lineRule="auto"/>
              <w:rPr>
                <w:rFonts w:ascii="Aptos" w:hAnsi="Aptos"/>
                <w:b/>
                <w:bCs/>
              </w:rPr>
            </w:pPr>
            <w:r w:rsidRPr="00377D6B">
              <w:rPr>
                <w:rFonts w:ascii="Aptos" w:hAnsi="Aptos"/>
                <w:b/>
                <w:bCs/>
              </w:rPr>
              <w:t>Organisation name &amp; address:</w:t>
            </w:r>
          </w:p>
        </w:tc>
        <w:tc>
          <w:tcPr>
            <w:tcW w:w="4320" w:type="dxa"/>
            <w:tcBorders>
              <w:top w:val="single" w:sz="4" w:space="0" w:color="auto"/>
              <w:left w:val="single" w:sz="4" w:space="0" w:color="auto"/>
              <w:bottom w:val="single" w:sz="4" w:space="0" w:color="auto"/>
              <w:right w:val="single" w:sz="4" w:space="0" w:color="auto"/>
            </w:tcBorders>
          </w:tcPr>
          <w:p w14:paraId="575A2D70" w14:textId="77777777" w:rsidR="00F956BB" w:rsidRPr="00377D6B" w:rsidRDefault="00F956BB" w:rsidP="00B833C1">
            <w:pPr>
              <w:spacing w:after="200" w:line="276" w:lineRule="auto"/>
              <w:rPr>
                <w:rFonts w:ascii="Aptos" w:hAnsi="Aptos"/>
              </w:rPr>
            </w:pPr>
          </w:p>
        </w:tc>
      </w:tr>
      <w:tr w:rsidR="00F956BB" w:rsidRPr="00377D6B" w14:paraId="7091A921" w14:textId="77777777" w:rsidTr="00B833C1">
        <w:tc>
          <w:tcPr>
            <w:tcW w:w="4320" w:type="dxa"/>
            <w:tcBorders>
              <w:top w:val="single" w:sz="4" w:space="0" w:color="auto"/>
              <w:left w:val="single" w:sz="4" w:space="0" w:color="auto"/>
              <w:bottom w:val="single" w:sz="4" w:space="0" w:color="auto"/>
              <w:right w:val="single" w:sz="4" w:space="0" w:color="auto"/>
            </w:tcBorders>
            <w:hideMark/>
          </w:tcPr>
          <w:p w14:paraId="1B3B8A93" w14:textId="77777777" w:rsidR="00F956BB" w:rsidRPr="00377D6B" w:rsidRDefault="00F956BB" w:rsidP="00B833C1">
            <w:pPr>
              <w:spacing w:after="200" w:line="276" w:lineRule="auto"/>
              <w:rPr>
                <w:rFonts w:ascii="Aptos" w:hAnsi="Aptos"/>
                <w:b/>
                <w:bCs/>
              </w:rPr>
            </w:pPr>
            <w:r w:rsidRPr="00377D6B">
              <w:rPr>
                <w:rFonts w:ascii="Aptos" w:hAnsi="Aptos"/>
                <w:b/>
                <w:bCs/>
              </w:rPr>
              <w:t>From – To:</w:t>
            </w:r>
          </w:p>
        </w:tc>
        <w:tc>
          <w:tcPr>
            <w:tcW w:w="4320" w:type="dxa"/>
            <w:tcBorders>
              <w:top w:val="single" w:sz="4" w:space="0" w:color="auto"/>
              <w:left w:val="single" w:sz="4" w:space="0" w:color="auto"/>
              <w:bottom w:val="single" w:sz="4" w:space="0" w:color="auto"/>
              <w:right w:val="single" w:sz="4" w:space="0" w:color="auto"/>
            </w:tcBorders>
          </w:tcPr>
          <w:p w14:paraId="6C00AA49" w14:textId="77777777" w:rsidR="00F956BB" w:rsidRPr="00377D6B" w:rsidRDefault="00F956BB" w:rsidP="00B833C1">
            <w:pPr>
              <w:spacing w:after="200" w:line="276" w:lineRule="auto"/>
              <w:rPr>
                <w:rFonts w:ascii="Aptos" w:hAnsi="Aptos"/>
              </w:rPr>
            </w:pPr>
          </w:p>
        </w:tc>
      </w:tr>
      <w:tr w:rsidR="00F956BB" w:rsidRPr="00377D6B" w14:paraId="52F6B198" w14:textId="77777777" w:rsidTr="00B833C1">
        <w:tc>
          <w:tcPr>
            <w:tcW w:w="4320" w:type="dxa"/>
            <w:tcBorders>
              <w:top w:val="single" w:sz="4" w:space="0" w:color="auto"/>
              <w:left w:val="single" w:sz="4" w:space="0" w:color="auto"/>
              <w:bottom w:val="single" w:sz="4" w:space="0" w:color="auto"/>
              <w:right w:val="single" w:sz="4" w:space="0" w:color="auto"/>
            </w:tcBorders>
            <w:hideMark/>
          </w:tcPr>
          <w:p w14:paraId="1F124583" w14:textId="77777777" w:rsidR="00F956BB" w:rsidRPr="00377D6B" w:rsidRDefault="00F956BB" w:rsidP="00B833C1">
            <w:pPr>
              <w:spacing w:after="200" w:line="276" w:lineRule="auto"/>
              <w:rPr>
                <w:rFonts w:ascii="Aptos" w:hAnsi="Aptos"/>
                <w:b/>
                <w:bCs/>
              </w:rPr>
            </w:pPr>
            <w:r w:rsidRPr="00377D6B">
              <w:rPr>
                <w:rFonts w:ascii="Aptos" w:hAnsi="Aptos"/>
                <w:b/>
                <w:bCs/>
              </w:rPr>
              <w:t>Brief summary of duties:</w:t>
            </w:r>
          </w:p>
        </w:tc>
        <w:tc>
          <w:tcPr>
            <w:tcW w:w="4320" w:type="dxa"/>
            <w:tcBorders>
              <w:top w:val="single" w:sz="4" w:space="0" w:color="auto"/>
              <w:left w:val="single" w:sz="4" w:space="0" w:color="auto"/>
              <w:bottom w:val="single" w:sz="4" w:space="0" w:color="auto"/>
              <w:right w:val="single" w:sz="4" w:space="0" w:color="auto"/>
            </w:tcBorders>
          </w:tcPr>
          <w:p w14:paraId="1F427106" w14:textId="77777777" w:rsidR="00F956BB" w:rsidRPr="00377D6B" w:rsidRDefault="00F956BB" w:rsidP="00B833C1">
            <w:pPr>
              <w:spacing w:after="200" w:line="276" w:lineRule="auto"/>
              <w:rPr>
                <w:rFonts w:ascii="Aptos" w:hAnsi="Aptos"/>
              </w:rPr>
            </w:pPr>
          </w:p>
        </w:tc>
      </w:tr>
      <w:tr w:rsidR="00F956BB" w:rsidRPr="00377D6B" w14:paraId="497AC9BA" w14:textId="77777777" w:rsidTr="00B833C1">
        <w:tc>
          <w:tcPr>
            <w:tcW w:w="4320" w:type="dxa"/>
            <w:tcBorders>
              <w:top w:val="single" w:sz="4" w:space="0" w:color="auto"/>
              <w:left w:val="single" w:sz="4" w:space="0" w:color="auto"/>
              <w:bottom w:val="single" w:sz="4" w:space="0" w:color="auto"/>
              <w:right w:val="single" w:sz="4" w:space="0" w:color="auto"/>
            </w:tcBorders>
            <w:hideMark/>
          </w:tcPr>
          <w:p w14:paraId="5D07F9D2" w14:textId="77777777" w:rsidR="00F956BB" w:rsidRPr="00377D6B" w:rsidRDefault="00F956BB" w:rsidP="00B833C1">
            <w:pPr>
              <w:spacing w:after="200" w:line="276" w:lineRule="auto"/>
              <w:rPr>
                <w:rFonts w:ascii="Aptos" w:hAnsi="Aptos"/>
                <w:b/>
                <w:bCs/>
              </w:rPr>
            </w:pPr>
            <w:r w:rsidRPr="00377D6B">
              <w:rPr>
                <w:rFonts w:ascii="Aptos" w:hAnsi="Aptos"/>
                <w:b/>
                <w:bCs/>
              </w:rPr>
              <w:t>Full or part-time:</w:t>
            </w:r>
          </w:p>
        </w:tc>
        <w:tc>
          <w:tcPr>
            <w:tcW w:w="4320" w:type="dxa"/>
            <w:tcBorders>
              <w:top w:val="single" w:sz="4" w:space="0" w:color="auto"/>
              <w:left w:val="single" w:sz="4" w:space="0" w:color="auto"/>
              <w:bottom w:val="single" w:sz="4" w:space="0" w:color="auto"/>
              <w:right w:val="single" w:sz="4" w:space="0" w:color="auto"/>
            </w:tcBorders>
          </w:tcPr>
          <w:p w14:paraId="452F7A7C" w14:textId="77777777" w:rsidR="00F956BB" w:rsidRPr="00377D6B" w:rsidRDefault="00F956BB" w:rsidP="00B833C1">
            <w:pPr>
              <w:spacing w:after="200" w:line="276" w:lineRule="auto"/>
              <w:rPr>
                <w:rFonts w:ascii="Aptos" w:hAnsi="Aptos"/>
              </w:rPr>
            </w:pPr>
          </w:p>
        </w:tc>
      </w:tr>
      <w:tr w:rsidR="00F956BB" w:rsidRPr="00377D6B" w14:paraId="652A6290" w14:textId="77777777" w:rsidTr="00B833C1">
        <w:tc>
          <w:tcPr>
            <w:tcW w:w="4320" w:type="dxa"/>
            <w:tcBorders>
              <w:top w:val="single" w:sz="4" w:space="0" w:color="auto"/>
              <w:left w:val="single" w:sz="4" w:space="0" w:color="auto"/>
              <w:bottom w:val="single" w:sz="4" w:space="0" w:color="auto"/>
              <w:right w:val="single" w:sz="4" w:space="0" w:color="auto"/>
            </w:tcBorders>
            <w:hideMark/>
          </w:tcPr>
          <w:p w14:paraId="0699C6E1" w14:textId="77777777" w:rsidR="00F956BB" w:rsidRPr="00377D6B" w:rsidRDefault="00F956BB" w:rsidP="00B833C1">
            <w:pPr>
              <w:spacing w:after="200" w:line="276" w:lineRule="auto"/>
              <w:rPr>
                <w:rFonts w:ascii="Aptos" w:hAnsi="Aptos"/>
                <w:b/>
                <w:bCs/>
              </w:rPr>
            </w:pPr>
            <w:r w:rsidRPr="00377D6B">
              <w:rPr>
                <w:rFonts w:ascii="Aptos" w:hAnsi="Aptos"/>
                <w:b/>
                <w:bCs/>
              </w:rPr>
              <w:t>Reason for leaving:</w:t>
            </w:r>
          </w:p>
        </w:tc>
        <w:tc>
          <w:tcPr>
            <w:tcW w:w="4320" w:type="dxa"/>
            <w:tcBorders>
              <w:top w:val="single" w:sz="4" w:space="0" w:color="auto"/>
              <w:left w:val="single" w:sz="4" w:space="0" w:color="auto"/>
              <w:bottom w:val="single" w:sz="4" w:space="0" w:color="auto"/>
              <w:right w:val="single" w:sz="4" w:space="0" w:color="auto"/>
            </w:tcBorders>
          </w:tcPr>
          <w:p w14:paraId="508A4FF6" w14:textId="77777777" w:rsidR="00F956BB" w:rsidRPr="00377D6B" w:rsidRDefault="00F956BB" w:rsidP="00B833C1">
            <w:pPr>
              <w:spacing w:after="200" w:line="276" w:lineRule="auto"/>
              <w:rPr>
                <w:rFonts w:ascii="Aptos" w:hAnsi="Aptos"/>
              </w:rPr>
            </w:pPr>
          </w:p>
        </w:tc>
      </w:tr>
      <w:tr w:rsidR="00F956BB" w:rsidRPr="00377D6B" w14:paraId="7DBA877A" w14:textId="77777777" w:rsidTr="00B833C1">
        <w:tc>
          <w:tcPr>
            <w:tcW w:w="4320" w:type="dxa"/>
            <w:tcBorders>
              <w:top w:val="single" w:sz="4" w:space="0" w:color="auto"/>
              <w:left w:val="single" w:sz="4" w:space="0" w:color="auto"/>
              <w:bottom w:val="single" w:sz="4" w:space="0" w:color="auto"/>
              <w:right w:val="single" w:sz="4" w:space="0" w:color="auto"/>
            </w:tcBorders>
            <w:hideMark/>
          </w:tcPr>
          <w:p w14:paraId="2614121E" w14:textId="77777777" w:rsidR="00F956BB" w:rsidRPr="00377D6B" w:rsidRDefault="00F956BB" w:rsidP="00B833C1">
            <w:pPr>
              <w:spacing w:after="200" w:line="276" w:lineRule="auto"/>
              <w:rPr>
                <w:rFonts w:ascii="Aptos" w:hAnsi="Aptos"/>
                <w:b/>
                <w:bCs/>
              </w:rPr>
            </w:pPr>
            <w:r w:rsidRPr="00377D6B">
              <w:rPr>
                <w:rFonts w:ascii="Aptos" w:hAnsi="Aptos"/>
                <w:b/>
                <w:bCs/>
              </w:rPr>
              <w:lastRenderedPageBreak/>
              <w:t>Final position held / salary:</w:t>
            </w:r>
          </w:p>
        </w:tc>
        <w:tc>
          <w:tcPr>
            <w:tcW w:w="4320" w:type="dxa"/>
            <w:tcBorders>
              <w:top w:val="single" w:sz="4" w:space="0" w:color="auto"/>
              <w:left w:val="single" w:sz="4" w:space="0" w:color="auto"/>
              <w:bottom w:val="single" w:sz="4" w:space="0" w:color="auto"/>
              <w:right w:val="single" w:sz="4" w:space="0" w:color="auto"/>
            </w:tcBorders>
          </w:tcPr>
          <w:p w14:paraId="2841C1F4" w14:textId="77777777" w:rsidR="00F956BB" w:rsidRPr="00377D6B" w:rsidRDefault="00F956BB" w:rsidP="00B833C1">
            <w:pPr>
              <w:spacing w:after="200" w:line="276" w:lineRule="auto"/>
              <w:rPr>
                <w:rFonts w:ascii="Aptos" w:hAnsi="Aptos"/>
              </w:rPr>
            </w:pPr>
          </w:p>
        </w:tc>
      </w:tr>
    </w:tbl>
    <w:p w14:paraId="77EC4B5A" w14:textId="77777777" w:rsidR="00F956BB" w:rsidRDefault="00F956BB" w:rsidP="00F956BB">
      <w:pPr>
        <w:rPr>
          <w:b/>
          <w:bCs/>
        </w:rPr>
      </w:pPr>
    </w:p>
    <w:p w14:paraId="7310B8D1" w14:textId="4BEFAC32" w:rsidR="00F956BB" w:rsidRPr="00377D6B" w:rsidRDefault="00F956BB" w:rsidP="00F956BB">
      <w:pPr>
        <w:rPr>
          <w:rFonts w:ascii="Aptos" w:hAnsi="Aptos"/>
          <w:b/>
          <w:bCs/>
          <w:color w:val="1F497D" w:themeColor="text2"/>
          <w:sz w:val="28"/>
          <w:szCs w:val="28"/>
        </w:rPr>
      </w:pPr>
      <w:r w:rsidRPr="00377D6B">
        <w:rPr>
          <w:rFonts w:ascii="Aptos" w:hAnsi="Aptos"/>
          <w:b/>
          <w:bCs/>
          <w:color w:val="1F497D" w:themeColor="text2"/>
          <w:sz w:val="28"/>
          <w:szCs w:val="28"/>
        </w:rPr>
        <w:t xml:space="preserve">Employment History – </w:t>
      </w:r>
      <w:r w:rsidRPr="00DE3705">
        <w:rPr>
          <w:rFonts w:ascii="Aptos" w:hAnsi="Aptos"/>
          <w:b/>
          <w:bCs/>
          <w:color w:val="1F497D" w:themeColor="text2"/>
          <w:sz w:val="28"/>
          <w:szCs w:val="28"/>
        </w:rPr>
        <w:t>Previous</w:t>
      </w:r>
      <w:r w:rsidRPr="00377D6B">
        <w:rPr>
          <w:rFonts w:ascii="Aptos" w:hAnsi="Aptos"/>
          <w:b/>
          <w:bCs/>
          <w:color w:val="1F497D" w:themeColor="text2"/>
          <w:sz w:val="28"/>
          <w:szCs w:val="28"/>
        </w:rPr>
        <w:t xml:space="preserve"> </w:t>
      </w:r>
      <w:r w:rsidR="00DE3705" w:rsidRPr="00DE3705">
        <w:rPr>
          <w:rFonts w:ascii="Aptos" w:hAnsi="Aptos"/>
          <w:b/>
          <w:bCs/>
          <w:color w:val="1F497D" w:themeColor="text2"/>
          <w:sz w:val="28"/>
          <w:szCs w:val="28"/>
        </w:rPr>
        <w:t xml:space="preserve">Two </w:t>
      </w:r>
      <w:r w:rsidRPr="00377D6B">
        <w:rPr>
          <w:rFonts w:ascii="Aptos" w:hAnsi="Aptos"/>
          <w:b/>
          <w:bCs/>
          <w:color w:val="1F497D" w:themeColor="text2"/>
          <w:sz w:val="28"/>
          <w:szCs w:val="28"/>
        </w:rPr>
        <w:t>Employer</w:t>
      </w:r>
      <w:r w:rsidR="00DE3705" w:rsidRPr="00DE3705">
        <w:rPr>
          <w:rFonts w:ascii="Aptos" w:hAnsi="Aptos"/>
          <w:b/>
          <w:bCs/>
          <w:color w:val="1F497D" w:themeColor="text2"/>
          <w:sz w:val="28"/>
          <w:szCs w:val="28"/>
        </w:rPr>
        <w:t>s</w:t>
      </w:r>
    </w:p>
    <w:tbl>
      <w:tblPr>
        <w:tblStyle w:val="TableGrid"/>
        <w:tblW w:w="0" w:type="auto"/>
        <w:tblLook w:val="04A0" w:firstRow="1" w:lastRow="0" w:firstColumn="1" w:lastColumn="0" w:noHBand="0" w:noVBand="1"/>
      </w:tblPr>
      <w:tblGrid>
        <w:gridCol w:w="4316"/>
        <w:gridCol w:w="4314"/>
      </w:tblGrid>
      <w:tr w:rsidR="00F956BB" w:rsidRPr="00377D6B" w14:paraId="1E867076" w14:textId="77777777" w:rsidTr="00B833C1">
        <w:tc>
          <w:tcPr>
            <w:tcW w:w="4320" w:type="dxa"/>
            <w:hideMark/>
          </w:tcPr>
          <w:p w14:paraId="638F1AC4" w14:textId="723EC832" w:rsidR="00F956BB" w:rsidRPr="00377D6B" w:rsidRDefault="00F956BB" w:rsidP="00B833C1">
            <w:pPr>
              <w:spacing w:after="200" w:line="276" w:lineRule="auto"/>
              <w:rPr>
                <w:rFonts w:ascii="Aptos" w:hAnsi="Aptos"/>
                <w:b/>
                <w:bCs/>
              </w:rPr>
            </w:pPr>
            <w:r w:rsidRPr="00377D6B">
              <w:rPr>
                <w:rFonts w:ascii="Aptos" w:hAnsi="Aptos"/>
                <w:b/>
                <w:bCs/>
              </w:rPr>
              <w:t xml:space="preserve">Organisation </w:t>
            </w:r>
            <w:r w:rsidR="00DE3705" w:rsidRPr="00DE3705">
              <w:rPr>
                <w:rFonts w:ascii="Aptos" w:hAnsi="Aptos"/>
                <w:b/>
                <w:bCs/>
              </w:rPr>
              <w:t xml:space="preserve">1 </w:t>
            </w:r>
            <w:r w:rsidRPr="00377D6B">
              <w:rPr>
                <w:rFonts w:ascii="Aptos" w:hAnsi="Aptos"/>
                <w:b/>
                <w:bCs/>
              </w:rPr>
              <w:t>name &amp; address:</w:t>
            </w:r>
          </w:p>
        </w:tc>
        <w:tc>
          <w:tcPr>
            <w:tcW w:w="4320" w:type="dxa"/>
          </w:tcPr>
          <w:p w14:paraId="7898F1F0" w14:textId="77777777" w:rsidR="00F956BB" w:rsidRPr="00377D6B" w:rsidRDefault="00F956BB" w:rsidP="00B833C1">
            <w:pPr>
              <w:spacing w:after="200" w:line="276" w:lineRule="auto"/>
              <w:rPr>
                <w:rFonts w:ascii="Aptos" w:hAnsi="Aptos"/>
              </w:rPr>
            </w:pPr>
          </w:p>
        </w:tc>
      </w:tr>
      <w:tr w:rsidR="00F956BB" w:rsidRPr="00377D6B" w14:paraId="6A172863" w14:textId="77777777" w:rsidTr="00B833C1">
        <w:tc>
          <w:tcPr>
            <w:tcW w:w="4320" w:type="dxa"/>
            <w:hideMark/>
          </w:tcPr>
          <w:p w14:paraId="2695247A" w14:textId="77777777" w:rsidR="00F956BB" w:rsidRPr="00377D6B" w:rsidRDefault="00F956BB" w:rsidP="00B833C1">
            <w:pPr>
              <w:spacing w:after="200" w:line="276" w:lineRule="auto"/>
              <w:rPr>
                <w:rFonts w:ascii="Aptos" w:hAnsi="Aptos"/>
                <w:b/>
                <w:bCs/>
              </w:rPr>
            </w:pPr>
            <w:r w:rsidRPr="00377D6B">
              <w:rPr>
                <w:rFonts w:ascii="Aptos" w:hAnsi="Aptos"/>
                <w:b/>
                <w:bCs/>
              </w:rPr>
              <w:t>From – To:</w:t>
            </w:r>
          </w:p>
        </w:tc>
        <w:tc>
          <w:tcPr>
            <w:tcW w:w="4320" w:type="dxa"/>
          </w:tcPr>
          <w:p w14:paraId="55A30582" w14:textId="77777777" w:rsidR="00F956BB" w:rsidRPr="00377D6B" w:rsidRDefault="00F956BB" w:rsidP="00B833C1">
            <w:pPr>
              <w:spacing w:after="200" w:line="276" w:lineRule="auto"/>
              <w:rPr>
                <w:rFonts w:ascii="Aptos" w:hAnsi="Aptos"/>
              </w:rPr>
            </w:pPr>
          </w:p>
        </w:tc>
      </w:tr>
      <w:tr w:rsidR="00F956BB" w:rsidRPr="00377D6B" w14:paraId="3DA54E04" w14:textId="77777777" w:rsidTr="00B833C1">
        <w:tc>
          <w:tcPr>
            <w:tcW w:w="4320" w:type="dxa"/>
            <w:hideMark/>
          </w:tcPr>
          <w:p w14:paraId="157547D7" w14:textId="77777777" w:rsidR="00F956BB" w:rsidRPr="00377D6B" w:rsidRDefault="00F956BB" w:rsidP="00B833C1">
            <w:pPr>
              <w:spacing w:after="200" w:line="276" w:lineRule="auto"/>
              <w:rPr>
                <w:rFonts w:ascii="Aptos" w:hAnsi="Aptos"/>
                <w:b/>
                <w:bCs/>
              </w:rPr>
            </w:pPr>
            <w:r w:rsidRPr="00377D6B">
              <w:rPr>
                <w:rFonts w:ascii="Aptos" w:hAnsi="Aptos"/>
                <w:b/>
                <w:bCs/>
              </w:rPr>
              <w:t>Brief summary of duties:</w:t>
            </w:r>
          </w:p>
        </w:tc>
        <w:tc>
          <w:tcPr>
            <w:tcW w:w="4320" w:type="dxa"/>
          </w:tcPr>
          <w:p w14:paraId="109EF839" w14:textId="77777777" w:rsidR="00F956BB" w:rsidRPr="00377D6B" w:rsidRDefault="00F956BB" w:rsidP="00B833C1">
            <w:pPr>
              <w:spacing w:after="200" w:line="276" w:lineRule="auto"/>
              <w:rPr>
                <w:rFonts w:ascii="Aptos" w:hAnsi="Aptos"/>
              </w:rPr>
            </w:pPr>
          </w:p>
        </w:tc>
      </w:tr>
      <w:tr w:rsidR="00F956BB" w:rsidRPr="00377D6B" w14:paraId="6CE0E0D9" w14:textId="77777777" w:rsidTr="00B833C1">
        <w:tc>
          <w:tcPr>
            <w:tcW w:w="4320" w:type="dxa"/>
            <w:hideMark/>
          </w:tcPr>
          <w:p w14:paraId="09AEC8D9" w14:textId="77777777" w:rsidR="00F956BB" w:rsidRPr="00377D6B" w:rsidRDefault="00F956BB" w:rsidP="00B833C1">
            <w:pPr>
              <w:spacing w:after="200" w:line="276" w:lineRule="auto"/>
              <w:rPr>
                <w:rFonts w:ascii="Aptos" w:hAnsi="Aptos"/>
                <w:b/>
                <w:bCs/>
              </w:rPr>
            </w:pPr>
            <w:r w:rsidRPr="00377D6B">
              <w:rPr>
                <w:rFonts w:ascii="Aptos" w:hAnsi="Aptos"/>
                <w:b/>
                <w:bCs/>
              </w:rPr>
              <w:t>Full or part-time:</w:t>
            </w:r>
          </w:p>
        </w:tc>
        <w:tc>
          <w:tcPr>
            <w:tcW w:w="4320" w:type="dxa"/>
          </w:tcPr>
          <w:p w14:paraId="0AFB7C6C" w14:textId="77777777" w:rsidR="00F956BB" w:rsidRPr="00377D6B" w:rsidRDefault="00F956BB" w:rsidP="00B833C1">
            <w:pPr>
              <w:spacing w:after="200" w:line="276" w:lineRule="auto"/>
              <w:rPr>
                <w:rFonts w:ascii="Aptos" w:hAnsi="Aptos"/>
              </w:rPr>
            </w:pPr>
          </w:p>
        </w:tc>
      </w:tr>
      <w:tr w:rsidR="00F956BB" w:rsidRPr="00377D6B" w14:paraId="69CD31E8" w14:textId="77777777" w:rsidTr="00B833C1">
        <w:tc>
          <w:tcPr>
            <w:tcW w:w="4320" w:type="dxa"/>
            <w:hideMark/>
          </w:tcPr>
          <w:p w14:paraId="0A1EC5B8" w14:textId="77777777" w:rsidR="00F956BB" w:rsidRPr="00377D6B" w:rsidRDefault="00F956BB" w:rsidP="00B833C1">
            <w:pPr>
              <w:spacing w:after="200" w:line="276" w:lineRule="auto"/>
              <w:rPr>
                <w:rFonts w:ascii="Aptos" w:hAnsi="Aptos"/>
                <w:b/>
                <w:bCs/>
              </w:rPr>
            </w:pPr>
            <w:r w:rsidRPr="00377D6B">
              <w:rPr>
                <w:rFonts w:ascii="Aptos" w:hAnsi="Aptos"/>
                <w:b/>
                <w:bCs/>
              </w:rPr>
              <w:t>Reason for leaving:</w:t>
            </w:r>
          </w:p>
        </w:tc>
        <w:tc>
          <w:tcPr>
            <w:tcW w:w="4320" w:type="dxa"/>
          </w:tcPr>
          <w:p w14:paraId="16EEFF84" w14:textId="77777777" w:rsidR="00F956BB" w:rsidRPr="00377D6B" w:rsidRDefault="00F956BB" w:rsidP="00B833C1">
            <w:pPr>
              <w:spacing w:after="200" w:line="276" w:lineRule="auto"/>
              <w:rPr>
                <w:rFonts w:ascii="Aptos" w:hAnsi="Aptos"/>
              </w:rPr>
            </w:pPr>
          </w:p>
        </w:tc>
      </w:tr>
      <w:tr w:rsidR="00F956BB" w:rsidRPr="00377D6B" w14:paraId="1823323B" w14:textId="77777777" w:rsidTr="00B833C1">
        <w:tc>
          <w:tcPr>
            <w:tcW w:w="4320" w:type="dxa"/>
            <w:hideMark/>
          </w:tcPr>
          <w:p w14:paraId="00009203" w14:textId="77777777" w:rsidR="00F956BB" w:rsidRPr="00377D6B" w:rsidRDefault="00F956BB" w:rsidP="00B833C1">
            <w:pPr>
              <w:spacing w:after="200" w:line="276" w:lineRule="auto"/>
              <w:rPr>
                <w:rFonts w:ascii="Aptos" w:hAnsi="Aptos"/>
                <w:b/>
                <w:bCs/>
              </w:rPr>
            </w:pPr>
            <w:r w:rsidRPr="00377D6B">
              <w:rPr>
                <w:rFonts w:ascii="Aptos" w:hAnsi="Aptos"/>
                <w:b/>
                <w:bCs/>
              </w:rPr>
              <w:t>Final position held / salary:</w:t>
            </w:r>
          </w:p>
        </w:tc>
        <w:tc>
          <w:tcPr>
            <w:tcW w:w="4320" w:type="dxa"/>
          </w:tcPr>
          <w:p w14:paraId="3D203878" w14:textId="77777777" w:rsidR="00F956BB" w:rsidRPr="00377D6B" w:rsidRDefault="00F956BB" w:rsidP="00B833C1">
            <w:pPr>
              <w:spacing w:after="200" w:line="276" w:lineRule="auto"/>
              <w:rPr>
                <w:rFonts w:ascii="Aptos" w:hAnsi="Aptos"/>
              </w:rPr>
            </w:pPr>
          </w:p>
        </w:tc>
      </w:tr>
    </w:tbl>
    <w:p w14:paraId="3EE82CB9" w14:textId="77777777" w:rsidR="00F956BB" w:rsidRDefault="00F956BB" w:rsidP="00377D6B">
      <w:pPr>
        <w:rPr>
          <w:b/>
          <w:bCs/>
        </w:rPr>
      </w:pPr>
    </w:p>
    <w:tbl>
      <w:tblPr>
        <w:tblStyle w:val="TableGrid"/>
        <w:tblW w:w="0" w:type="auto"/>
        <w:tblLook w:val="04A0" w:firstRow="1" w:lastRow="0" w:firstColumn="1" w:lastColumn="0" w:noHBand="0" w:noVBand="1"/>
      </w:tblPr>
      <w:tblGrid>
        <w:gridCol w:w="4316"/>
        <w:gridCol w:w="4314"/>
      </w:tblGrid>
      <w:tr w:rsidR="00DE3705" w:rsidRPr="00377D6B" w14:paraId="1B754606" w14:textId="77777777" w:rsidTr="00B833C1">
        <w:tc>
          <w:tcPr>
            <w:tcW w:w="4320" w:type="dxa"/>
            <w:hideMark/>
          </w:tcPr>
          <w:p w14:paraId="13318FD0" w14:textId="3F22CDB1" w:rsidR="00DE3705" w:rsidRPr="00377D6B" w:rsidRDefault="00DE3705" w:rsidP="00B833C1">
            <w:pPr>
              <w:spacing w:after="200" w:line="276" w:lineRule="auto"/>
              <w:rPr>
                <w:rFonts w:ascii="Aptos" w:hAnsi="Aptos"/>
                <w:b/>
                <w:bCs/>
              </w:rPr>
            </w:pPr>
            <w:r w:rsidRPr="00377D6B">
              <w:rPr>
                <w:rFonts w:ascii="Aptos" w:hAnsi="Aptos"/>
                <w:b/>
                <w:bCs/>
              </w:rPr>
              <w:t xml:space="preserve">Organisation </w:t>
            </w:r>
            <w:r w:rsidRPr="00DE3705">
              <w:rPr>
                <w:rFonts w:ascii="Aptos" w:hAnsi="Aptos"/>
                <w:b/>
                <w:bCs/>
              </w:rPr>
              <w:t xml:space="preserve">2 </w:t>
            </w:r>
            <w:r w:rsidRPr="00377D6B">
              <w:rPr>
                <w:rFonts w:ascii="Aptos" w:hAnsi="Aptos"/>
                <w:b/>
                <w:bCs/>
              </w:rPr>
              <w:t>name &amp; address:</w:t>
            </w:r>
          </w:p>
        </w:tc>
        <w:tc>
          <w:tcPr>
            <w:tcW w:w="4320" w:type="dxa"/>
          </w:tcPr>
          <w:p w14:paraId="5A8E2D86" w14:textId="77777777" w:rsidR="00DE3705" w:rsidRPr="00377D6B" w:rsidRDefault="00DE3705" w:rsidP="00B833C1">
            <w:pPr>
              <w:spacing w:after="200" w:line="276" w:lineRule="auto"/>
              <w:rPr>
                <w:rFonts w:ascii="Aptos" w:hAnsi="Aptos"/>
              </w:rPr>
            </w:pPr>
          </w:p>
        </w:tc>
      </w:tr>
      <w:tr w:rsidR="00DE3705" w:rsidRPr="00377D6B" w14:paraId="616C41C5" w14:textId="77777777" w:rsidTr="00B833C1">
        <w:tc>
          <w:tcPr>
            <w:tcW w:w="4320" w:type="dxa"/>
            <w:hideMark/>
          </w:tcPr>
          <w:p w14:paraId="7D0C0D92" w14:textId="77777777" w:rsidR="00DE3705" w:rsidRPr="00377D6B" w:rsidRDefault="00DE3705" w:rsidP="00B833C1">
            <w:pPr>
              <w:spacing w:after="200" w:line="276" w:lineRule="auto"/>
              <w:rPr>
                <w:rFonts w:ascii="Aptos" w:hAnsi="Aptos"/>
                <w:b/>
                <w:bCs/>
              </w:rPr>
            </w:pPr>
            <w:r w:rsidRPr="00377D6B">
              <w:rPr>
                <w:rFonts w:ascii="Aptos" w:hAnsi="Aptos"/>
                <w:b/>
                <w:bCs/>
              </w:rPr>
              <w:t>From – To:</w:t>
            </w:r>
          </w:p>
        </w:tc>
        <w:tc>
          <w:tcPr>
            <w:tcW w:w="4320" w:type="dxa"/>
          </w:tcPr>
          <w:p w14:paraId="6C004537" w14:textId="77777777" w:rsidR="00DE3705" w:rsidRPr="00377D6B" w:rsidRDefault="00DE3705" w:rsidP="00B833C1">
            <w:pPr>
              <w:spacing w:after="200" w:line="276" w:lineRule="auto"/>
              <w:rPr>
                <w:rFonts w:ascii="Aptos" w:hAnsi="Aptos"/>
              </w:rPr>
            </w:pPr>
          </w:p>
        </w:tc>
      </w:tr>
      <w:tr w:rsidR="00DE3705" w:rsidRPr="00377D6B" w14:paraId="00864606" w14:textId="77777777" w:rsidTr="00B833C1">
        <w:tc>
          <w:tcPr>
            <w:tcW w:w="4320" w:type="dxa"/>
            <w:hideMark/>
          </w:tcPr>
          <w:p w14:paraId="112406E6" w14:textId="77777777" w:rsidR="00DE3705" w:rsidRPr="00377D6B" w:rsidRDefault="00DE3705" w:rsidP="00B833C1">
            <w:pPr>
              <w:spacing w:after="200" w:line="276" w:lineRule="auto"/>
              <w:rPr>
                <w:rFonts w:ascii="Aptos" w:hAnsi="Aptos"/>
                <w:b/>
                <w:bCs/>
              </w:rPr>
            </w:pPr>
            <w:r w:rsidRPr="00377D6B">
              <w:rPr>
                <w:rFonts w:ascii="Aptos" w:hAnsi="Aptos"/>
                <w:b/>
                <w:bCs/>
              </w:rPr>
              <w:t>Brief summary of duties:</w:t>
            </w:r>
          </w:p>
        </w:tc>
        <w:tc>
          <w:tcPr>
            <w:tcW w:w="4320" w:type="dxa"/>
          </w:tcPr>
          <w:p w14:paraId="2E296159" w14:textId="77777777" w:rsidR="00DE3705" w:rsidRPr="00EF7B46" w:rsidRDefault="00DE3705" w:rsidP="00B833C1">
            <w:pPr>
              <w:spacing w:after="200" w:line="276" w:lineRule="auto"/>
              <w:rPr>
                <w:rFonts w:ascii="Aptos" w:hAnsi="Aptos"/>
              </w:rPr>
            </w:pPr>
          </w:p>
          <w:p w14:paraId="04886B3A" w14:textId="77777777" w:rsidR="00DE3705" w:rsidRPr="00377D6B" w:rsidRDefault="00DE3705" w:rsidP="00B833C1">
            <w:pPr>
              <w:spacing w:after="200" w:line="276" w:lineRule="auto"/>
              <w:rPr>
                <w:rFonts w:ascii="Aptos" w:hAnsi="Aptos"/>
              </w:rPr>
            </w:pPr>
          </w:p>
        </w:tc>
      </w:tr>
      <w:tr w:rsidR="00DE3705" w:rsidRPr="00377D6B" w14:paraId="47125762" w14:textId="77777777" w:rsidTr="00B833C1">
        <w:tc>
          <w:tcPr>
            <w:tcW w:w="4320" w:type="dxa"/>
            <w:hideMark/>
          </w:tcPr>
          <w:p w14:paraId="3A38FF44" w14:textId="77777777" w:rsidR="00DE3705" w:rsidRPr="00377D6B" w:rsidRDefault="00DE3705" w:rsidP="00B833C1">
            <w:pPr>
              <w:spacing w:after="200" w:line="276" w:lineRule="auto"/>
              <w:rPr>
                <w:rFonts w:ascii="Aptos" w:hAnsi="Aptos"/>
                <w:b/>
                <w:bCs/>
              </w:rPr>
            </w:pPr>
            <w:r w:rsidRPr="00377D6B">
              <w:rPr>
                <w:rFonts w:ascii="Aptos" w:hAnsi="Aptos"/>
                <w:b/>
                <w:bCs/>
              </w:rPr>
              <w:t>Full or part-time:</w:t>
            </w:r>
          </w:p>
        </w:tc>
        <w:tc>
          <w:tcPr>
            <w:tcW w:w="4320" w:type="dxa"/>
          </w:tcPr>
          <w:p w14:paraId="66CC4F7D" w14:textId="77777777" w:rsidR="00DE3705" w:rsidRPr="00377D6B" w:rsidRDefault="00DE3705" w:rsidP="00B833C1">
            <w:pPr>
              <w:spacing w:after="200" w:line="276" w:lineRule="auto"/>
              <w:rPr>
                <w:rFonts w:ascii="Aptos" w:hAnsi="Aptos"/>
              </w:rPr>
            </w:pPr>
          </w:p>
        </w:tc>
      </w:tr>
      <w:tr w:rsidR="00DE3705" w:rsidRPr="00377D6B" w14:paraId="643CFB7C" w14:textId="77777777" w:rsidTr="00B833C1">
        <w:tc>
          <w:tcPr>
            <w:tcW w:w="4320" w:type="dxa"/>
            <w:hideMark/>
          </w:tcPr>
          <w:p w14:paraId="25AF36CD" w14:textId="77777777" w:rsidR="00DE3705" w:rsidRPr="00377D6B" w:rsidRDefault="00DE3705" w:rsidP="00B833C1">
            <w:pPr>
              <w:spacing w:after="200" w:line="276" w:lineRule="auto"/>
              <w:rPr>
                <w:rFonts w:ascii="Aptos" w:hAnsi="Aptos"/>
                <w:b/>
                <w:bCs/>
              </w:rPr>
            </w:pPr>
            <w:r w:rsidRPr="00377D6B">
              <w:rPr>
                <w:rFonts w:ascii="Aptos" w:hAnsi="Aptos"/>
                <w:b/>
                <w:bCs/>
              </w:rPr>
              <w:t>Reason for leaving:</w:t>
            </w:r>
          </w:p>
        </w:tc>
        <w:tc>
          <w:tcPr>
            <w:tcW w:w="4320" w:type="dxa"/>
          </w:tcPr>
          <w:p w14:paraId="28F1EDD0" w14:textId="77777777" w:rsidR="00DE3705" w:rsidRPr="00377D6B" w:rsidRDefault="00DE3705" w:rsidP="00B833C1">
            <w:pPr>
              <w:spacing w:after="200" w:line="276" w:lineRule="auto"/>
              <w:rPr>
                <w:rFonts w:ascii="Aptos" w:hAnsi="Aptos"/>
              </w:rPr>
            </w:pPr>
          </w:p>
        </w:tc>
      </w:tr>
      <w:tr w:rsidR="00DE3705" w:rsidRPr="00377D6B" w14:paraId="250D87D6" w14:textId="77777777" w:rsidTr="00B833C1">
        <w:tc>
          <w:tcPr>
            <w:tcW w:w="4320" w:type="dxa"/>
            <w:hideMark/>
          </w:tcPr>
          <w:p w14:paraId="1288A35C" w14:textId="77777777" w:rsidR="00DE3705" w:rsidRPr="00377D6B" w:rsidRDefault="00DE3705" w:rsidP="00B833C1">
            <w:pPr>
              <w:spacing w:after="200" w:line="276" w:lineRule="auto"/>
              <w:rPr>
                <w:rFonts w:ascii="Aptos" w:hAnsi="Aptos"/>
                <w:b/>
                <w:bCs/>
              </w:rPr>
            </w:pPr>
            <w:r w:rsidRPr="00377D6B">
              <w:rPr>
                <w:rFonts w:ascii="Aptos" w:hAnsi="Aptos"/>
                <w:b/>
                <w:bCs/>
              </w:rPr>
              <w:t>Final position held / salary:</w:t>
            </w:r>
          </w:p>
        </w:tc>
        <w:tc>
          <w:tcPr>
            <w:tcW w:w="4320" w:type="dxa"/>
          </w:tcPr>
          <w:p w14:paraId="6D1A4D1F" w14:textId="77777777" w:rsidR="00DE3705" w:rsidRPr="00377D6B" w:rsidRDefault="00DE3705" w:rsidP="00B833C1">
            <w:pPr>
              <w:spacing w:after="200" w:line="276" w:lineRule="auto"/>
              <w:rPr>
                <w:rFonts w:ascii="Aptos" w:hAnsi="Aptos"/>
              </w:rPr>
            </w:pPr>
          </w:p>
        </w:tc>
      </w:tr>
    </w:tbl>
    <w:p w14:paraId="1C0BFE90" w14:textId="77777777" w:rsidR="00DE3705" w:rsidRDefault="00DE3705" w:rsidP="00377D6B">
      <w:pPr>
        <w:rPr>
          <w:b/>
          <w:bCs/>
        </w:rPr>
      </w:pPr>
    </w:p>
    <w:p w14:paraId="041B9125" w14:textId="470B1261"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Personal Interests/Achievements</w:t>
      </w:r>
    </w:p>
    <w:p w14:paraId="309BDCC8" w14:textId="77777777" w:rsidR="005740B1"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Use the space below to describe with dates (year) any part-time activities.  Include organising, leading of group activities.  Those requiring initiative, creativity or giving intellectual development are also of interest.</w:t>
      </w:r>
    </w:p>
    <w:p w14:paraId="59AAFBDF" w14:textId="77777777" w:rsidR="005740B1"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43B5E06F" w14:textId="77777777" w:rsidR="005740B1"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62CEA66A" w14:textId="77777777"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0AC35EE1" w14:textId="77777777" w:rsidR="005740B1" w:rsidRDefault="005740B1" w:rsidP="00377D6B">
      <w:pPr>
        <w:rPr>
          <w:b/>
          <w:bCs/>
        </w:rPr>
      </w:pPr>
    </w:p>
    <w:p w14:paraId="0626E4A7" w14:textId="781FFEEA"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Specific Skills</w:t>
      </w:r>
    </w:p>
    <w:p w14:paraId="1D1E86E1" w14:textId="77777777"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1. List any languages that you know indicating level of proficiency (basic/working knowledge/fluent/mother tongue).</w:t>
      </w:r>
    </w:p>
    <w:p w14:paraId="37291FA9" w14:textId="77777777"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2. Specify your experience with any generic computer packages/programmes (limited/working knowledge/ extensive).</w:t>
      </w:r>
    </w:p>
    <w:p w14:paraId="3FB05988" w14:textId="77777777" w:rsidR="005740B1"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3. Indicate any other specific relevant skills (graphics skills etc.).</w:t>
      </w:r>
    </w:p>
    <w:p w14:paraId="44ACFF38" w14:textId="77777777" w:rsidR="005740B1"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7BD7B39C" w14:textId="77777777"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4BF768D3" w14:textId="77777777" w:rsidR="005740B1" w:rsidRDefault="005740B1" w:rsidP="00377D6B">
      <w:pPr>
        <w:rPr>
          <w:b/>
          <w:bCs/>
        </w:rPr>
      </w:pPr>
    </w:p>
    <w:p w14:paraId="799BA640" w14:textId="4CEB02DA" w:rsidR="00DE3705" w:rsidRDefault="00DE3705" w:rsidP="00DE3705">
      <w:pPr>
        <w:pBdr>
          <w:top w:val="single" w:sz="4" w:space="1" w:color="auto"/>
          <w:left w:val="single" w:sz="4" w:space="4" w:color="auto"/>
          <w:bottom w:val="single" w:sz="4" w:space="1" w:color="auto"/>
          <w:right w:val="single" w:sz="4" w:space="4" w:color="auto"/>
        </w:pBdr>
        <w:rPr>
          <w:rFonts w:ascii="Asap" w:hAnsi="Asap" w:cs="Calibri"/>
          <w:b/>
          <w:bCs/>
          <w:sz w:val="28"/>
          <w:szCs w:val="24"/>
        </w:rPr>
      </w:pPr>
      <w:r>
        <w:rPr>
          <w:rFonts w:ascii="Asap" w:hAnsi="Asap" w:cs="Calibri"/>
          <w:b/>
          <w:bCs/>
          <w:sz w:val="28"/>
          <w:szCs w:val="24"/>
        </w:rPr>
        <w:t xml:space="preserve">Knowledge, Skills &amp; </w:t>
      </w:r>
      <w:r w:rsidR="001804B0">
        <w:rPr>
          <w:rFonts w:ascii="Asap" w:hAnsi="Asap" w:cs="Calibri"/>
          <w:b/>
          <w:bCs/>
          <w:sz w:val="28"/>
          <w:szCs w:val="24"/>
        </w:rPr>
        <w:t xml:space="preserve">Attributes </w:t>
      </w:r>
      <w:r>
        <w:rPr>
          <w:rFonts w:ascii="Asap" w:hAnsi="Asap" w:cs="Calibri"/>
          <w:b/>
          <w:bCs/>
          <w:sz w:val="28"/>
          <w:szCs w:val="24"/>
        </w:rPr>
        <w:t>Experience</w:t>
      </w:r>
    </w:p>
    <w:p w14:paraId="14937800" w14:textId="45589BE7" w:rsidR="00DE3705" w:rsidRPr="00DE3705" w:rsidRDefault="00DE3705" w:rsidP="00DE3705">
      <w:pPr>
        <w:pBdr>
          <w:top w:val="single" w:sz="4" w:space="1" w:color="auto"/>
          <w:left w:val="single" w:sz="4" w:space="4" w:color="auto"/>
          <w:bottom w:val="single" w:sz="4" w:space="1" w:color="auto"/>
          <w:right w:val="single" w:sz="4" w:space="4" w:color="auto"/>
        </w:pBdr>
        <w:rPr>
          <w:rFonts w:ascii="Aptos" w:hAnsi="Aptos" w:cs="Calibri"/>
          <w:i/>
          <w:iCs/>
          <w:sz w:val="20"/>
          <w:szCs w:val="20"/>
        </w:rPr>
      </w:pPr>
      <w:r w:rsidRPr="00DE3705">
        <w:rPr>
          <w:rFonts w:ascii="Aptos" w:hAnsi="Aptos" w:cs="Calibri"/>
          <w:i/>
          <w:iCs/>
          <w:sz w:val="20"/>
          <w:szCs w:val="20"/>
        </w:rPr>
        <w:t xml:space="preserve">Please describe your knowledge, skills, </w:t>
      </w:r>
      <w:r w:rsidR="001804B0">
        <w:rPr>
          <w:rFonts w:ascii="Aptos" w:hAnsi="Aptos" w:cs="Calibri"/>
          <w:i/>
          <w:iCs/>
          <w:sz w:val="20"/>
          <w:szCs w:val="20"/>
        </w:rPr>
        <w:t xml:space="preserve">and attributes </w:t>
      </w:r>
      <w:r w:rsidRPr="00DE3705">
        <w:rPr>
          <w:rFonts w:ascii="Aptos" w:hAnsi="Aptos" w:cs="Calibri"/>
          <w:i/>
          <w:iCs/>
          <w:sz w:val="20"/>
          <w:szCs w:val="20"/>
        </w:rPr>
        <w:t xml:space="preserve">experience </w:t>
      </w:r>
      <w:r>
        <w:rPr>
          <w:rFonts w:ascii="Aptos" w:hAnsi="Aptos" w:cs="Calibri"/>
          <w:i/>
          <w:iCs/>
          <w:sz w:val="20"/>
          <w:szCs w:val="20"/>
        </w:rPr>
        <w:t xml:space="preserve">you have </w:t>
      </w:r>
      <w:r w:rsidRPr="00DE3705">
        <w:rPr>
          <w:rFonts w:ascii="Aptos" w:hAnsi="Aptos" w:cs="Calibri"/>
          <w:i/>
          <w:iCs/>
          <w:sz w:val="20"/>
          <w:szCs w:val="20"/>
        </w:rPr>
        <w:t xml:space="preserve">suitability </w:t>
      </w:r>
      <w:r w:rsidR="001804B0">
        <w:rPr>
          <w:rFonts w:ascii="Aptos" w:hAnsi="Aptos" w:cs="Calibri"/>
          <w:i/>
          <w:iCs/>
          <w:sz w:val="20"/>
          <w:szCs w:val="20"/>
        </w:rPr>
        <w:t>to</w:t>
      </w:r>
      <w:r w:rsidRPr="00DE3705">
        <w:rPr>
          <w:rFonts w:ascii="Aptos" w:hAnsi="Aptos" w:cs="Calibri"/>
          <w:i/>
          <w:iCs/>
          <w:sz w:val="20"/>
          <w:szCs w:val="20"/>
        </w:rPr>
        <w:t xml:space="preserve"> this role:</w:t>
      </w:r>
    </w:p>
    <w:p w14:paraId="5F6D677A" w14:textId="77777777" w:rsidR="00DE3705" w:rsidRDefault="00DE3705" w:rsidP="00DE3705">
      <w:pPr>
        <w:pBdr>
          <w:top w:val="single" w:sz="4" w:space="1" w:color="auto"/>
          <w:left w:val="single" w:sz="4" w:space="4" w:color="auto"/>
          <w:bottom w:val="single" w:sz="4" w:space="1" w:color="auto"/>
          <w:right w:val="single" w:sz="4" w:space="4" w:color="auto"/>
        </w:pBdr>
        <w:rPr>
          <w:rFonts w:ascii="Asap" w:hAnsi="Asap" w:cs="Calibri"/>
          <w:b/>
          <w:bCs/>
          <w:sz w:val="28"/>
          <w:szCs w:val="24"/>
        </w:rPr>
      </w:pPr>
    </w:p>
    <w:p w14:paraId="2A1B9801" w14:textId="77777777" w:rsidR="00DE3705" w:rsidRPr="003D64D0" w:rsidRDefault="00DE3705" w:rsidP="00DE3705">
      <w:pPr>
        <w:pBdr>
          <w:top w:val="single" w:sz="4" w:space="1" w:color="auto"/>
          <w:left w:val="single" w:sz="4" w:space="4" w:color="auto"/>
          <w:bottom w:val="single" w:sz="4" w:space="1" w:color="auto"/>
          <w:right w:val="single" w:sz="4" w:space="4" w:color="auto"/>
        </w:pBdr>
        <w:rPr>
          <w:rFonts w:ascii="Asap" w:hAnsi="Asap" w:cs="Calibri"/>
          <w:b/>
          <w:bCs/>
          <w:sz w:val="28"/>
          <w:szCs w:val="24"/>
        </w:rPr>
      </w:pPr>
    </w:p>
    <w:p w14:paraId="74DE18E4" w14:textId="77777777" w:rsidR="00DE3705" w:rsidRDefault="00DE3705" w:rsidP="00377D6B">
      <w:pPr>
        <w:rPr>
          <w:b/>
          <w:bCs/>
        </w:rPr>
      </w:pPr>
    </w:p>
    <w:p w14:paraId="66E8C652" w14:textId="460FFDC0"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Suitability for the Post</w:t>
      </w:r>
    </w:p>
    <w:p w14:paraId="0B0D31B3" w14:textId="77777777" w:rsidR="005740B1"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 xml:space="preserve">Explain why you have applied for this job, making sure that you fill out each section below to outline your relevant qualifications and experience as they relate to the person specification.  Emphasise why you consider yourself to be a strong candidate.  </w:t>
      </w:r>
    </w:p>
    <w:p w14:paraId="175362D4" w14:textId="77777777" w:rsidR="005740B1"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115F43A8" w14:textId="77777777" w:rsidR="005740B1" w:rsidRPr="003D64D0" w:rsidRDefault="005740B1" w:rsidP="005740B1">
      <w:pPr>
        <w:pBdr>
          <w:top w:val="single" w:sz="4" w:space="1" w:color="auto"/>
          <w:left w:val="single" w:sz="4" w:space="4" w:color="auto"/>
          <w:bottom w:val="single" w:sz="4" w:space="1" w:color="auto"/>
          <w:right w:val="single" w:sz="4" w:space="4" w:color="auto"/>
        </w:pBdr>
        <w:rPr>
          <w:rFonts w:ascii="Asap" w:hAnsi="Asap" w:cs="Calibri"/>
          <w:sz w:val="20"/>
          <w:szCs w:val="18"/>
        </w:rPr>
      </w:pPr>
    </w:p>
    <w:p w14:paraId="1ABA87AC" w14:textId="77777777" w:rsidR="00F956BB" w:rsidRPr="00F956BB" w:rsidRDefault="00F956BB" w:rsidP="00F956BB">
      <w:pPr>
        <w:rPr>
          <w:rFonts w:ascii="Asap" w:hAnsi="Asap" w:cs="Calibri"/>
          <w:b/>
          <w:bCs/>
          <w:sz w:val="28"/>
          <w:szCs w:val="28"/>
        </w:rPr>
      </w:pPr>
      <w:r w:rsidRPr="00F956BB">
        <w:rPr>
          <w:rFonts w:ascii="Asap" w:hAnsi="Asap" w:cs="Calibri"/>
          <w:b/>
          <w:bCs/>
          <w:sz w:val="28"/>
          <w:szCs w:val="28"/>
        </w:rPr>
        <w:t>Additional Information</w:t>
      </w:r>
    </w:p>
    <w:p w14:paraId="00F38F9B" w14:textId="77777777" w:rsidR="00F956BB" w:rsidRDefault="00F956BB" w:rsidP="00F956BB">
      <w:pPr>
        <w:pBdr>
          <w:top w:val="single" w:sz="4" w:space="1" w:color="auto"/>
          <w:left w:val="single" w:sz="4" w:space="4" w:color="auto"/>
          <w:bottom w:val="single" w:sz="4" w:space="1" w:color="auto"/>
          <w:right w:val="single" w:sz="4" w:space="4" w:color="auto"/>
        </w:pBdr>
        <w:rPr>
          <w:rFonts w:ascii="Asap" w:hAnsi="Asap" w:cs="Calibri"/>
          <w:i/>
          <w:sz w:val="20"/>
          <w:szCs w:val="18"/>
        </w:rPr>
      </w:pPr>
      <w:r w:rsidRPr="003D64D0">
        <w:rPr>
          <w:rFonts w:ascii="Asap" w:hAnsi="Asap" w:cs="Calibri"/>
          <w:i/>
          <w:sz w:val="20"/>
          <w:szCs w:val="18"/>
        </w:rPr>
        <w:t>Please write here any additional information, not covered elsewhere, which will strengthen your application.</w:t>
      </w:r>
    </w:p>
    <w:p w14:paraId="7843F157" w14:textId="77777777" w:rsidR="00F956BB" w:rsidRDefault="00F956BB" w:rsidP="00F956BB">
      <w:pPr>
        <w:pBdr>
          <w:top w:val="single" w:sz="4" w:space="1" w:color="auto"/>
          <w:left w:val="single" w:sz="4" w:space="4" w:color="auto"/>
          <w:bottom w:val="single" w:sz="4" w:space="1" w:color="auto"/>
          <w:right w:val="single" w:sz="4" w:space="4" w:color="auto"/>
        </w:pBdr>
        <w:rPr>
          <w:rFonts w:ascii="Asap" w:hAnsi="Asap" w:cs="Calibri"/>
          <w:i/>
          <w:sz w:val="20"/>
          <w:szCs w:val="18"/>
        </w:rPr>
      </w:pPr>
    </w:p>
    <w:p w14:paraId="348D2859" w14:textId="77777777" w:rsidR="00F956BB" w:rsidRDefault="00F956BB" w:rsidP="00F956BB">
      <w:pPr>
        <w:pBdr>
          <w:top w:val="single" w:sz="4" w:space="1" w:color="auto"/>
          <w:left w:val="single" w:sz="4" w:space="4" w:color="auto"/>
          <w:bottom w:val="single" w:sz="4" w:space="1" w:color="auto"/>
          <w:right w:val="single" w:sz="4" w:space="4" w:color="auto"/>
        </w:pBdr>
        <w:rPr>
          <w:rFonts w:ascii="Asap" w:hAnsi="Asap" w:cs="Calibri"/>
          <w:i/>
          <w:sz w:val="20"/>
          <w:szCs w:val="18"/>
        </w:rPr>
      </w:pPr>
    </w:p>
    <w:p w14:paraId="23F4511F"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
          <w:sz w:val="20"/>
          <w:szCs w:val="18"/>
        </w:rPr>
      </w:pPr>
    </w:p>
    <w:p w14:paraId="4AB1AB10"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sz w:val="20"/>
          <w:szCs w:val="18"/>
        </w:rPr>
      </w:pPr>
    </w:p>
    <w:p w14:paraId="34B12633" w14:textId="0489FA8A" w:rsidR="00EF7B46" w:rsidRDefault="00EF7B46" w:rsidP="00EF7B46">
      <w:pPr>
        <w:pBdr>
          <w:top w:val="single" w:sz="4" w:space="1" w:color="auto"/>
          <w:left w:val="single" w:sz="4" w:space="4" w:color="auto"/>
          <w:bottom w:val="single" w:sz="4" w:space="1" w:color="auto"/>
          <w:right w:val="single" w:sz="4" w:space="4" w:color="auto"/>
        </w:pBdr>
        <w:rPr>
          <w:rFonts w:ascii="Asap" w:hAnsi="Asap" w:cs="Calibri"/>
        </w:rPr>
      </w:pPr>
    </w:p>
    <w:p w14:paraId="56EC67DD" w14:textId="77777777" w:rsidR="00377D6B" w:rsidRDefault="00377D6B" w:rsidP="00377D6B">
      <w:pPr>
        <w:rPr>
          <w:b/>
          <w:bCs/>
        </w:rPr>
      </w:pPr>
    </w:p>
    <w:p w14:paraId="07CD744E" w14:textId="77777777" w:rsidR="00DE3705" w:rsidRDefault="00DE3705" w:rsidP="00377D6B">
      <w:pPr>
        <w:rPr>
          <w:b/>
          <w:bCs/>
        </w:rPr>
      </w:pPr>
    </w:p>
    <w:p w14:paraId="750A469E" w14:textId="22293805"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References</w:t>
      </w:r>
    </w:p>
    <w:p w14:paraId="060959C1" w14:textId="77777777" w:rsidR="00DE3705" w:rsidRDefault="00F956BB" w:rsidP="00F956BB">
      <w:pPr>
        <w:pBdr>
          <w:top w:val="single" w:sz="4" w:space="1" w:color="auto"/>
          <w:left w:val="single" w:sz="4" w:space="4" w:color="auto"/>
          <w:bottom w:val="single" w:sz="4" w:space="1" w:color="auto"/>
          <w:right w:val="single" w:sz="4" w:space="4" w:color="auto"/>
        </w:pBdr>
        <w:rPr>
          <w:rFonts w:ascii="Asap" w:hAnsi="Asap" w:cs="Calibri"/>
          <w:i/>
          <w:sz w:val="20"/>
          <w:szCs w:val="18"/>
        </w:rPr>
      </w:pPr>
      <w:r w:rsidRPr="003D64D0">
        <w:rPr>
          <w:rFonts w:ascii="Asap" w:hAnsi="Asap" w:cs="Calibri"/>
          <w:i/>
          <w:sz w:val="20"/>
          <w:szCs w:val="18"/>
        </w:rPr>
        <w:t xml:space="preserve">Please give details of </w:t>
      </w:r>
      <w:r w:rsidRPr="00DE3705">
        <w:rPr>
          <w:rFonts w:ascii="Asap" w:hAnsi="Asap" w:cs="Calibri"/>
          <w:b/>
          <w:bCs/>
          <w:i/>
          <w:sz w:val="20"/>
          <w:szCs w:val="18"/>
        </w:rPr>
        <w:t>two individuals</w:t>
      </w:r>
      <w:r w:rsidRPr="003D64D0">
        <w:rPr>
          <w:rFonts w:ascii="Asap" w:hAnsi="Asap" w:cs="Calibri"/>
          <w:i/>
          <w:sz w:val="20"/>
          <w:szCs w:val="18"/>
        </w:rPr>
        <w:t xml:space="preserve">, not related to you, who will provide employment references.  One of these must be </w:t>
      </w:r>
      <w:r w:rsidRPr="00DE3705">
        <w:rPr>
          <w:rFonts w:ascii="Asap" w:hAnsi="Asap" w:cs="Calibri"/>
          <w:b/>
          <w:bCs/>
          <w:i/>
          <w:sz w:val="20"/>
          <w:szCs w:val="18"/>
        </w:rPr>
        <w:t>your present or most recent employer</w:t>
      </w:r>
      <w:r w:rsidRPr="003D64D0">
        <w:rPr>
          <w:rFonts w:ascii="Asap" w:hAnsi="Asap" w:cs="Calibri"/>
          <w:i/>
          <w:sz w:val="20"/>
          <w:szCs w:val="18"/>
        </w:rPr>
        <w:t xml:space="preserve">, or client if you are undertaking consultancy work.  </w:t>
      </w:r>
    </w:p>
    <w:p w14:paraId="26440A25" w14:textId="4F40DA73"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
          <w:sz w:val="20"/>
          <w:szCs w:val="18"/>
        </w:rPr>
      </w:pPr>
      <w:r w:rsidRPr="003D64D0">
        <w:rPr>
          <w:rFonts w:ascii="Asap" w:hAnsi="Asap" w:cs="Calibri"/>
          <w:i/>
          <w:sz w:val="20"/>
          <w:szCs w:val="18"/>
        </w:rPr>
        <w:t xml:space="preserve">The other should be a person who is </w:t>
      </w:r>
      <w:r w:rsidRPr="00DE3705">
        <w:rPr>
          <w:rFonts w:ascii="Asap" w:hAnsi="Asap" w:cs="Calibri"/>
          <w:b/>
          <w:bCs/>
          <w:i/>
          <w:sz w:val="20"/>
          <w:szCs w:val="18"/>
        </w:rPr>
        <w:t>able to comment on your ability to perform the role</w:t>
      </w:r>
      <w:r w:rsidRPr="003D64D0">
        <w:rPr>
          <w:rFonts w:ascii="Asap" w:hAnsi="Asap" w:cs="Calibri"/>
          <w:i/>
          <w:sz w:val="20"/>
          <w:szCs w:val="18"/>
        </w:rPr>
        <w:t xml:space="preserve"> for which you are applying.</w:t>
      </w:r>
    </w:p>
    <w:p w14:paraId="1B45F2E7"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
          <w:sz w:val="20"/>
          <w:szCs w:val="18"/>
        </w:rPr>
      </w:pPr>
    </w:p>
    <w:p w14:paraId="65844A01"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i/>
          <w:iCs/>
          <w:sz w:val="20"/>
          <w:szCs w:val="18"/>
        </w:rPr>
      </w:pPr>
      <w:r w:rsidRPr="00DE3705">
        <w:rPr>
          <w:rFonts w:ascii="Asap" w:hAnsi="Asap" w:cs="Calibri"/>
          <w:i/>
          <w:iCs/>
          <w:sz w:val="20"/>
          <w:szCs w:val="18"/>
        </w:rPr>
        <w:t>Please note that referees may be approached prior to interview.</w:t>
      </w:r>
    </w:p>
    <w:p w14:paraId="737E68DA"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Name: </w:t>
      </w:r>
    </w:p>
    <w:p w14:paraId="5389641D"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How is the referee known to you? </w:t>
      </w:r>
    </w:p>
    <w:p w14:paraId="58D27C2F"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Position: </w:t>
      </w:r>
    </w:p>
    <w:p w14:paraId="1DF2F423"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Address: </w:t>
      </w:r>
    </w:p>
    <w:p w14:paraId="0C8CAD1F"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Telephone: </w:t>
      </w:r>
    </w:p>
    <w:p w14:paraId="4ED238E4" w14:textId="2DE898F6" w:rsidR="00F956BB" w:rsidRPr="00DE3705" w:rsidRDefault="00F956BB" w:rsidP="00DE3705">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Email:  </w:t>
      </w:r>
    </w:p>
    <w:p w14:paraId="71DD509A"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Name: </w:t>
      </w:r>
    </w:p>
    <w:p w14:paraId="526A129D"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How is the referee known to you? </w:t>
      </w:r>
    </w:p>
    <w:p w14:paraId="4A58F5D0"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Position:     </w:t>
      </w:r>
    </w:p>
    <w:p w14:paraId="51DB122A"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4"/>
        </w:rPr>
      </w:pPr>
      <w:r w:rsidRPr="00DE3705">
        <w:rPr>
          <w:rFonts w:ascii="Asap" w:hAnsi="Asap" w:cs="Calibri"/>
          <w:b/>
          <w:bCs/>
          <w:sz w:val="20"/>
          <w:szCs w:val="18"/>
        </w:rPr>
        <w:t xml:space="preserve">Address:    </w:t>
      </w:r>
    </w:p>
    <w:p w14:paraId="5C54BAC9"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0"/>
          <w:szCs w:val="18"/>
        </w:rPr>
      </w:pPr>
      <w:r w:rsidRPr="00DE3705">
        <w:rPr>
          <w:rFonts w:ascii="Asap" w:hAnsi="Asap" w:cs="Calibri"/>
          <w:b/>
          <w:bCs/>
          <w:sz w:val="20"/>
          <w:szCs w:val="18"/>
        </w:rPr>
        <w:t xml:space="preserve">Telephone: </w:t>
      </w:r>
    </w:p>
    <w:p w14:paraId="398E8F94" w14:textId="77777777" w:rsidR="00F956BB" w:rsidRPr="00DE3705" w:rsidRDefault="00F956BB" w:rsidP="00F956BB">
      <w:pPr>
        <w:pBdr>
          <w:top w:val="single" w:sz="4" w:space="1" w:color="auto"/>
          <w:left w:val="single" w:sz="4" w:space="4" w:color="auto"/>
          <w:bottom w:val="single" w:sz="4" w:space="1" w:color="auto"/>
          <w:right w:val="single" w:sz="4" w:space="4" w:color="auto"/>
        </w:pBdr>
        <w:rPr>
          <w:rFonts w:ascii="Asap" w:hAnsi="Asap" w:cs="Calibri"/>
          <w:b/>
          <w:bCs/>
          <w:sz w:val="24"/>
        </w:rPr>
      </w:pPr>
      <w:r w:rsidRPr="00DE3705">
        <w:rPr>
          <w:rFonts w:ascii="Asap" w:hAnsi="Asap" w:cs="Calibri"/>
          <w:b/>
          <w:bCs/>
          <w:sz w:val="20"/>
          <w:szCs w:val="18"/>
        </w:rPr>
        <w:lastRenderedPageBreak/>
        <w:t xml:space="preserve">Email:  </w:t>
      </w:r>
    </w:p>
    <w:p w14:paraId="2D270373" w14:textId="77777777" w:rsidR="00F956BB" w:rsidRDefault="00F956BB" w:rsidP="00F956BB">
      <w:pPr>
        <w:rPr>
          <w:rFonts w:ascii="Asap" w:hAnsi="Asap" w:cs="Calibri"/>
          <w:sz w:val="24"/>
        </w:rPr>
      </w:pPr>
    </w:p>
    <w:p w14:paraId="4B932F75" w14:textId="77777777" w:rsidR="00DE3705" w:rsidRDefault="00DE3705" w:rsidP="00F956BB">
      <w:pPr>
        <w:rPr>
          <w:rFonts w:ascii="Asap" w:hAnsi="Asap" w:cs="Calibri"/>
          <w:sz w:val="24"/>
        </w:rPr>
      </w:pPr>
    </w:p>
    <w:p w14:paraId="4CBC0EB8" w14:textId="0C08BE4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b/>
          <w:bCs/>
          <w:iCs/>
          <w:sz w:val="28"/>
          <w:szCs w:val="24"/>
        </w:rPr>
      </w:pPr>
      <w:r w:rsidRPr="003D64D0">
        <w:rPr>
          <w:rFonts w:ascii="Asap" w:hAnsi="Asap" w:cs="Calibri"/>
          <w:b/>
          <w:bCs/>
          <w:iCs/>
          <w:sz w:val="28"/>
          <w:szCs w:val="24"/>
        </w:rPr>
        <w:t>Availability</w:t>
      </w:r>
    </w:p>
    <w:p w14:paraId="658D8EAB"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Cs/>
          <w:sz w:val="20"/>
          <w:szCs w:val="18"/>
        </w:rPr>
      </w:pPr>
      <w:r w:rsidRPr="003D64D0">
        <w:rPr>
          <w:rFonts w:ascii="Asap" w:hAnsi="Asap" w:cs="Calibri"/>
          <w:iCs/>
          <w:sz w:val="20"/>
          <w:szCs w:val="18"/>
        </w:rPr>
        <w:t>How much notice are you required to give?</w:t>
      </w:r>
    </w:p>
    <w:p w14:paraId="02A7308F"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62FE89C8"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Cs/>
          <w:sz w:val="20"/>
          <w:szCs w:val="18"/>
        </w:rPr>
      </w:pPr>
      <w:r w:rsidRPr="003D64D0">
        <w:rPr>
          <w:rFonts w:ascii="Asap" w:hAnsi="Asap" w:cs="Calibri"/>
          <w:iCs/>
          <w:sz w:val="20"/>
          <w:szCs w:val="18"/>
        </w:rPr>
        <w:t>Please give the date from which you are available for employment.</w:t>
      </w:r>
    </w:p>
    <w:p w14:paraId="59F8A176"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7C1FAA68" w14:textId="77777777" w:rsidR="00F956BB" w:rsidRDefault="00F956BB" w:rsidP="00F956BB">
      <w:pPr>
        <w:rPr>
          <w:rFonts w:ascii="Asap" w:hAnsi="Asap" w:cs="Calibri"/>
          <w:sz w:val="24"/>
        </w:rPr>
      </w:pPr>
    </w:p>
    <w:p w14:paraId="52A4BE58" w14:textId="479E46C2"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b/>
          <w:bCs/>
          <w:iCs/>
          <w:sz w:val="28"/>
          <w:szCs w:val="24"/>
        </w:rPr>
      </w:pPr>
      <w:r w:rsidRPr="003D64D0">
        <w:rPr>
          <w:rFonts w:ascii="Asap" w:hAnsi="Asap" w:cs="Calibri"/>
          <w:b/>
          <w:bCs/>
          <w:iCs/>
          <w:sz w:val="28"/>
          <w:szCs w:val="24"/>
        </w:rPr>
        <w:t>Data protection statement:</w:t>
      </w:r>
    </w:p>
    <w:p w14:paraId="1527107C"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I confirm that to the best of my knowledge the information I have provided on this form is correct and I accept that providing deliberately false information could result in my dismissal.</w:t>
      </w:r>
    </w:p>
    <w:p w14:paraId="42B0793D" w14:textId="77777777" w:rsidR="00F956BB" w:rsidRDefault="00F956BB" w:rsidP="00F956BB">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Your privacy is important to us, by submitting this form you are also confirming that you consent to Cambourne Church holding a</w:t>
      </w:r>
      <w:r w:rsidRPr="00380E46">
        <w:rPr>
          <w:rFonts w:ascii="Asap" w:hAnsi="Asap" w:cs="Calibri"/>
          <w:iCs/>
          <w:szCs w:val="20"/>
        </w:rPr>
        <w:t>nd processing your personal data and communicating with you in relation to this application, in accordance with the data. For further information, please refer to Cambourne Church privacy policy which can be found on our website.</w:t>
      </w:r>
    </w:p>
    <w:p w14:paraId="6607EEBD" w14:textId="77777777" w:rsidR="00F956BB" w:rsidRPr="00380E46" w:rsidRDefault="00F956BB" w:rsidP="00F956BB">
      <w:pPr>
        <w:pBdr>
          <w:top w:val="single" w:sz="4" w:space="1" w:color="auto"/>
          <w:left w:val="single" w:sz="4" w:space="4" w:color="auto"/>
          <w:bottom w:val="single" w:sz="4" w:space="1" w:color="auto"/>
          <w:right w:val="single" w:sz="4" w:space="4" w:color="auto"/>
        </w:pBdr>
        <w:rPr>
          <w:rFonts w:ascii="Asap" w:hAnsi="Asap" w:cs="Calibri"/>
          <w:iCs/>
          <w:szCs w:val="20"/>
        </w:rPr>
      </w:pPr>
      <w:r w:rsidRPr="00380E46">
        <w:rPr>
          <w:rFonts w:ascii="Asap" w:hAnsi="Asap" w:cs="Calibri"/>
          <w:iCs/>
          <w:szCs w:val="20"/>
        </w:rPr>
        <w:t>By signing the application form we will be assuming that you agree to processing of sensitive personal data, (as described above), in accordance with our registration with the Data Protection Commissioner.</w:t>
      </w:r>
    </w:p>
    <w:p w14:paraId="57F5DD2A" w14:textId="77777777" w:rsidR="00DE3705" w:rsidRDefault="00DE3705" w:rsidP="00F956BB">
      <w:pPr>
        <w:rPr>
          <w:rFonts w:ascii="Asap" w:hAnsi="Asap" w:cs="Calibri"/>
          <w:sz w:val="24"/>
        </w:rPr>
      </w:pPr>
    </w:p>
    <w:p w14:paraId="523A1879" w14:textId="77777777" w:rsidR="00DE3705" w:rsidRDefault="00DE3705" w:rsidP="00F956BB">
      <w:pPr>
        <w:rPr>
          <w:rFonts w:ascii="Asap" w:hAnsi="Asap" w:cs="Calibri"/>
          <w:sz w:val="24"/>
        </w:rPr>
      </w:pPr>
    </w:p>
    <w:p w14:paraId="6DB5203B" w14:textId="77777777" w:rsidR="00DE3705" w:rsidRDefault="00DE3705" w:rsidP="00F956BB">
      <w:pPr>
        <w:rPr>
          <w:rFonts w:ascii="Asap" w:hAnsi="Asap" w:cs="Calibri"/>
          <w:sz w:val="24"/>
        </w:rPr>
      </w:pPr>
    </w:p>
    <w:p w14:paraId="69CC3171" w14:textId="77777777" w:rsidR="00DE3705" w:rsidRDefault="00DE3705" w:rsidP="00F956BB">
      <w:pPr>
        <w:rPr>
          <w:rFonts w:ascii="Asap" w:hAnsi="Asap" w:cs="Calibri"/>
          <w:sz w:val="24"/>
        </w:rPr>
      </w:pPr>
    </w:p>
    <w:p w14:paraId="45C208DD" w14:textId="77777777" w:rsidR="00DE3705" w:rsidRDefault="00DE3705" w:rsidP="00F956BB">
      <w:pPr>
        <w:rPr>
          <w:rFonts w:ascii="Asap" w:hAnsi="Asap" w:cs="Calibri"/>
          <w:sz w:val="24"/>
        </w:rPr>
      </w:pPr>
    </w:p>
    <w:p w14:paraId="4C5ECB94" w14:textId="77777777" w:rsidR="00DE3705" w:rsidRDefault="00DE3705" w:rsidP="00F956BB">
      <w:pPr>
        <w:rPr>
          <w:rFonts w:ascii="Asap" w:hAnsi="Asap" w:cs="Calibri"/>
          <w:sz w:val="24"/>
        </w:rPr>
      </w:pPr>
    </w:p>
    <w:p w14:paraId="12C38802" w14:textId="77777777" w:rsidR="00DE3705" w:rsidRDefault="00DE3705" w:rsidP="00F956BB">
      <w:pPr>
        <w:rPr>
          <w:rFonts w:ascii="Asap" w:hAnsi="Asap" w:cs="Calibri"/>
          <w:sz w:val="24"/>
        </w:rPr>
      </w:pPr>
    </w:p>
    <w:p w14:paraId="66E7E435" w14:textId="1E0D6555"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b/>
          <w:bCs/>
          <w:iCs/>
          <w:sz w:val="28"/>
          <w:szCs w:val="24"/>
        </w:rPr>
      </w:pPr>
      <w:r w:rsidRPr="003D64D0">
        <w:rPr>
          <w:rFonts w:ascii="Asap" w:hAnsi="Asap" w:cs="Calibri"/>
          <w:b/>
          <w:bCs/>
          <w:iCs/>
          <w:sz w:val="28"/>
          <w:szCs w:val="24"/>
        </w:rPr>
        <w:t>Declaration</w:t>
      </w:r>
    </w:p>
    <w:p w14:paraId="63E5653E" w14:textId="77777777" w:rsidR="00DE3705" w:rsidRDefault="00F956BB" w:rsidP="00F956BB">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 xml:space="preserve">I acknowledge that an appointment if offered will be subject to satisfactory references and a satisfactory enhanced disclosure from the Disclosure and Barring Service which are acceptable to the Cambourne Church. </w:t>
      </w:r>
    </w:p>
    <w:p w14:paraId="692AC215" w14:textId="48B50749" w:rsidR="00F956BB" w:rsidRDefault="00F956BB" w:rsidP="00F956BB">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I declare that this information given on this form is correct and understand that on appointment any misleading statements or deliberate omissions will be regarded as grounds for dismissal.</w:t>
      </w:r>
    </w:p>
    <w:p w14:paraId="5A5E3175" w14:textId="06D95D3D" w:rsidR="00DE3705" w:rsidRDefault="00DE3705" w:rsidP="00DE3705">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I</w:t>
      </w:r>
      <w:r w:rsidRPr="00D532EB">
        <w:rPr>
          <w:rFonts w:ascii="Calibri" w:hAnsi="Calibri"/>
        </w:rPr>
        <w:t xml:space="preserve"> will work closely with the church leadership and congregation and is expected to be sympathetic to the Christian faith, values, and ethos, and willing to support and uphold the church’s mission in all aspects of their work</w:t>
      </w:r>
      <w:r>
        <w:rPr>
          <w:rFonts w:ascii="Calibri" w:hAnsi="Calibri"/>
        </w:rPr>
        <w:t>.</w:t>
      </w:r>
    </w:p>
    <w:p w14:paraId="62DD2EED" w14:textId="77777777" w:rsidR="00DE3705" w:rsidRPr="003D64D0" w:rsidRDefault="00DE3705" w:rsidP="00F956BB">
      <w:pPr>
        <w:pBdr>
          <w:top w:val="single" w:sz="4" w:space="1" w:color="auto"/>
          <w:left w:val="single" w:sz="4" w:space="4" w:color="auto"/>
          <w:bottom w:val="single" w:sz="4" w:space="1" w:color="auto"/>
          <w:right w:val="single" w:sz="4" w:space="4" w:color="auto"/>
        </w:pBdr>
        <w:rPr>
          <w:rFonts w:ascii="Asap" w:hAnsi="Asap" w:cs="Calibri"/>
          <w:iCs/>
          <w:szCs w:val="20"/>
        </w:rPr>
      </w:pPr>
    </w:p>
    <w:p w14:paraId="286490FF"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Cs/>
          <w:szCs w:val="20"/>
        </w:rPr>
      </w:pPr>
    </w:p>
    <w:p w14:paraId="351B59A9" w14:textId="77777777" w:rsidR="00F956BB" w:rsidRPr="003D64D0" w:rsidRDefault="00F956BB" w:rsidP="00F956BB">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Signed:</w:t>
      </w:r>
      <w:r w:rsidRPr="003D64D0">
        <w:rPr>
          <w:rFonts w:ascii="Asap" w:hAnsi="Asap" w:cs="Calibri"/>
          <w:iCs/>
          <w:szCs w:val="20"/>
        </w:rPr>
        <w:tab/>
      </w:r>
      <w:r w:rsidRPr="003D64D0">
        <w:rPr>
          <w:rFonts w:ascii="Asap" w:hAnsi="Asap" w:cs="Calibri"/>
          <w:iCs/>
          <w:szCs w:val="20"/>
        </w:rPr>
        <w:tab/>
      </w:r>
      <w:r w:rsidRPr="003D64D0">
        <w:rPr>
          <w:rFonts w:ascii="Asap" w:hAnsi="Asap" w:cs="Calibri"/>
          <w:iCs/>
          <w:szCs w:val="20"/>
        </w:rPr>
        <w:tab/>
      </w:r>
      <w:r w:rsidRPr="003D64D0">
        <w:rPr>
          <w:rFonts w:ascii="Asap" w:hAnsi="Asap" w:cs="Calibri"/>
          <w:iCs/>
          <w:szCs w:val="20"/>
        </w:rPr>
        <w:tab/>
      </w:r>
      <w:r w:rsidRPr="003D64D0">
        <w:rPr>
          <w:rFonts w:ascii="Asap" w:hAnsi="Asap" w:cs="Calibri"/>
          <w:iCs/>
          <w:szCs w:val="20"/>
        </w:rPr>
        <w:tab/>
      </w:r>
      <w:r w:rsidRPr="003D64D0">
        <w:rPr>
          <w:rFonts w:ascii="Asap" w:hAnsi="Asap" w:cs="Calibri"/>
          <w:iCs/>
          <w:szCs w:val="20"/>
        </w:rPr>
        <w:tab/>
        <w:t>Date:</w:t>
      </w:r>
    </w:p>
    <w:p w14:paraId="754B65C2" w14:textId="77777777" w:rsidR="00F956BB" w:rsidRDefault="00F956BB" w:rsidP="00F956BB">
      <w:pPr>
        <w:pBdr>
          <w:top w:val="single" w:sz="4" w:space="1" w:color="auto"/>
          <w:left w:val="single" w:sz="4" w:space="4" w:color="auto"/>
          <w:bottom w:val="single" w:sz="4" w:space="1" w:color="auto"/>
          <w:right w:val="single" w:sz="4" w:space="4" w:color="auto"/>
        </w:pBdr>
        <w:rPr>
          <w:rFonts w:ascii="Asap" w:hAnsi="Asap" w:cs="Calibri"/>
          <w:iCs/>
          <w:szCs w:val="20"/>
        </w:rPr>
      </w:pPr>
    </w:p>
    <w:p w14:paraId="097FDFFE" w14:textId="77777777" w:rsidR="005740B1" w:rsidRDefault="005740B1" w:rsidP="00377D6B">
      <w:pPr>
        <w:rPr>
          <w:b/>
          <w:bCs/>
        </w:rPr>
      </w:pPr>
    </w:p>
    <w:sectPr w:rsidR="005740B1"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3098" w14:textId="77777777" w:rsidR="007B5093" w:rsidRDefault="007B5093" w:rsidP="00377D6B">
      <w:pPr>
        <w:spacing w:after="0" w:line="240" w:lineRule="auto"/>
      </w:pPr>
      <w:r>
        <w:separator/>
      </w:r>
    </w:p>
  </w:endnote>
  <w:endnote w:type="continuationSeparator" w:id="0">
    <w:p w14:paraId="6E22CE45" w14:textId="77777777" w:rsidR="007B5093" w:rsidRDefault="007B5093" w:rsidP="0037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Segoe UI Symbol">
    <w:panose1 w:val="020B0502040204020203"/>
    <w:charset w:val="00"/>
    <w:family w:val="swiss"/>
    <w:pitch w:val="variable"/>
    <w:sig w:usb0="800001E3" w:usb1="1200FFEF" w:usb2="00040000" w:usb3="00000000" w:csb0="00000001" w:csb1="00000000"/>
  </w:font>
  <w:font w:name="Asap">
    <w:altName w:val="Calibri"/>
    <w:charset w:val="00"/>
    <w:family w:val="auto"/>
    <w:pitch w:val="variable"/>
    <w:sig w:usb0="A0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777611"/>
      <w:docPartObj>
        <w:docPartGallery w:val="Page Numbers (Bottom of Page)"/>
        <w:docPartUnique/>
      </w:docPartObj>
    </w:sdtPr>
    <w:sdtEndPr>
      <w:rPr>
        <w:noProof/>
      </w:rPr>
    </w:sdtEndPr>
    <w:sdtContent>
      <w:p w14:paraId="1035347C" w14:textId="194F8BDF" w:rsidR="00DE3705" w:rsidRDefault="00DE37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ECEC8" w14:textId="77777777" w:rsidR="00DE3705" w:rsidRDefault="00DE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4D28" w14:textId="77777777" w:rsidR="007B5093" w:rsidRDefault="007B5093" w:rsidP="00377D6B">
      <w:pPr>
        <w:spacing w:after="0" w:line="240" w:lineRule="auto"/>
      </w:pPr>
      <w:r>
        <w:separator/>
      </w:r>
    </w:p>
  </w:footnote>
  <w:footnote w:type="continuationSeparator" w:id="0">
    <w:p w14:paraId="035378A8" w14:textId="77777777" w:rsidR="007B5093" w:rsidRDefault="007B5093" w:rsidP="00377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1575" w14:textId="77777777" w:rsidR="00CC5179" w:rsidRPr="007E7FD1" w:rsidRDefault="00CC5179" w:rsidP="00CC5179">
    <w:pPr>
      <w:pStyle w:val="Header"/>
      <w:ind w:right="-46"/>
      <w:rPr>
        <w:rFonts w:ascii="Asap" w:eastAsia="Times New Roman" w:hAnsi="Asap"/>
        <w:sz w:val="20"/>
        <w:lang w:eastAsia="en-GB"/>
      </w:rPr>
    </w:pPr>
    <w:r w:rsidRPr="007E7FD1">
      <w:rPr>
        <w:rFonts w:ascii="Asap" w:eastAsia="Times New Roman" w:hAnsi="Asap"/>
        <w:noProof/>
        <w:sz w:val="16"/>
        <w:lang w:eastAsia="en-GB"/>
      </w:rPr>
      <w:drawing>
        <wp:anchor distT="0" distB="0" distL="114300" distR="114300" simplePos="0" relativeHeight="251659264" behindDoc="0" locked="0" layoutInCell="1" allowOverlap="1" wp14:anchorId="55F9DA86" wp14:editId="6D41332D">
          <wp:simplePos x="0" y="0"/>
          <wp:positionH relativeFrom="column">
            <wp:posOffset>161925</wp:posOffset>
          </wp:positionH>
          <wp:positionV relativeFrom="paragraph">
            <wp:posOffset>7620</wp:posOffset>
          </wp:positionV>
          <wp:extent cx="990600" cy="819150"/>
          <wp:effectExtent l="0" t="0" r="0" b="0"/>
          <wp:wrapSquare wrapText="bothSides"/>
          <wp:docPr id="659715293" name="Picture 4" descr="Cambourne Chur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ambourne Church"/>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FD1">
      <w:rPr>
        <w:rFonts w:ascii="Asap" w:eastAsia="Times New Roman" w:hAnsi="Asap"/>
        <w:sz w:val="20"/>
        <w:lang w:eastAsia="en-GB"/>
      </w:rPr>
      <w:fldChar w:fldCharType="begin"/>
    </w:r>
    <w:r w:rsidRPr="007E7FD1">
      <w:rPr>
        <w:rFonts w:ascii="Asap" w:eastAsia="Times New Roman" w:hAnsi="Asap"/>
        <w:sz w:val="20"/>
        <w:lang w:eastAsia="en-GB"/>
      </w:rPr>
      <w:instrText xml:space="preserve"> INCLUDEPICTURE "C:\\var\\folders\\27\\ygrxpdt130557rzpblxq1z900000gn\\T\\com.microsoft.Word\\WebArchiveCopyPasteTempFiles\\752582.jpg" \* MERGEFORMAT </w:instrText>
    </w:r>
    <w:r w:rsidRPr="007E7FD1">
      <w:rPr>
        <w:rFonts w:ascii="Asap" w:eastAsia="Times New Roman" w:hAnsi="Asap"/>
        <w:sz w:val="20"/>
        <w:lang w:eastAsia="en-GB"/>
      </w:rPr>
      <w:fldChar w:fldCharType="end"/>
    </w:r>
    <w:r w:rsidRPr="007E7FD1">
      <w:rPr>
        <w:rFonts w:ascii="Asap" w:eastAsia="Times New Roman" w:hAnsi="Asap"/>
        <w:sz w:val="20"/>
        <w:lang w:eastAsia="en-GB"/>
      </w:rPr>
      <w:t>Cambourne Church is committed to being a Christian community which is open, prayerful, and loving, which serves Cambourne with the good news of the gospel and where disciples of Jesus Christ are made.</w:t>
    </w:r>
  </w:p>
  <w:p w14:paraId="5F2DFA0D" w14:textId="77777777" w:rsidR="00CC5179" w:rsidRPr="007E7FD1" w:rsidRDefault="00CC5179" w:rsidP="00CC5179">
    <w:pPr>
      <w:pStyle w:val="Header"/>
      <w:ind w:right="-46"/>
      <w:rPr>
        <w:rFonts w:ascii="Asap" w:eastAsia="Times New Roman" w:hAnsi="Asap"/>
        <w:sz w:val="20"/>
        <w:lang w:eastAsia="en-GB"/>
      </w:rPr>
    </w:pPr>
  </w:p>
  <w:p w14:paraId="01DEA8AE" w14:textId="77777777" w:rsidR="00CC5179" w:rsidRPr="007E7FD1" w:rsidRDefault="00CC5179" w:rsidP="00CC5179">
    <w:pPr>
      <w:pStyle w:val="Header"/>
      <w:ind w:right="-46"/>
      <w:rPr>
        <w:rFonts w:ascii="Asap" w:eastAsia="Times New Roman" w:hAnsi="Asap"/>
        <w:sz w:val="20"/>
        <w:lang w:eastAsia="en-GB"/>
      </w:rPr>
    </w:pPr>
    <w:r w:rsidRPr="007E7FD1">
      <w:rPr>
        <w:rFonts w:ascii="Asap" w:eastAsia="Times New Roman" w:hAnsi="Asap"/>
        <w:sz w:val="20"/>
        <w:lang w:eastAsia="en-GB"/>
      </w:rPr>
      <w:t>A partnership of the Church of England, Baptist Union, United Reformed Church, and Methodist Church.</w:t>
    </w:r>
  </w:p>
  <w:p w14:paraId="3A4AAD4D" w14:textId="2500FD52" w:rsidR="00377D6B" w:rsidRDefault="00377D6B">
    <w:pPr>
      <w:pStyle w:val="Header"/>
    </w:pPr>
  </w:p>
  <w:p w14:paraId="578A7A8C" w14:textId="77777777" w:rsidR="00377D6B" w:rsidRDefault="00377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091405">
    <w:abstractNumId w:val="8"/>
  </w:num>
  <w:num w:numId="2" w16cid:durableId="216822374">
    <w:abstractNumId w:val="6"/>
  </w:num>
  <w:num w:numId="3" w16cid:durableId="1444567746">
    <w:abstractNumId w:val="5"/>
  </w:num>
  <w:num w:numId="4" w16cid:durableId="1616281506">
    <w:abstractNumId w:val="4"/>
  </w:num>
  <w:num w:numId="5" w16cid:durableId="239952530">
    <w:abstractNumId w:val="7"/>
  </w:num>
  <w:num w:numId="6" w16cid:durableId="1699309204">
    <w:abstractNumId w:val="3"/>
  </w:num>
  <w:num w:numId="7" w16cid:durableId="1487622150">
    <w:abstractNumId w:val="2"/>
  </w:num>
  <w:num w:numId="8" w16cid:durableId="1301419245">
    <w:abstractNumId w:val="1"/>
  </w:num>
  <w:num w:numId="9" w16cid:durableId="121642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DBC"/>
    <w:rsid w:val="0015074B"/>
    <w:rsid w:val="001804B0"/>
    <w:rsid w:val="0029639D"/>
    <w:rsid w:val="003212B8"/>
    <w:rsid w:val="00326F90"/>
    <w:rsid w:val="00377D6B"/>
    <w:rsid w:val="00416AC7"/>
    <w:rsid w:val="005740B1"/>
    <w:rsid w:val="00617CD9"/>
    <w:rsid w:val="00690A58"/>
    <w:rsid w:val="007B5093"/>
    <w:rsid w:val="00874251"/>
    <w:rsid w:val="00AA1D8D"/>
    <w:rsid w:val="00B47730"/>
    <w:rsid w:val="00CA43F9"/>
    <w:rsid w:val="00CB0664"/>
    <w:rsid w:val="00CC5179"/>
    <w:rsid w:val="00D45A15"/>
    <w:rsid w:val="00DB400D"/>
    <w:rsid w:val="00DE3705"/>
    <w:rsid w:val="00E12877"/>
    <w:rsid w:val="00EF7B46"/>
    <w:rsid w:val="00F033D1"/>
    <w:rsid w:val="00F810D1"/>
    <w:rsid w:val="00F956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43112"/>
  <w14:defaultImageDpi w14:val="300"/>
  <w15:docId w15:val="{67F26A9D-77FD-4429-B10C-E93EB52D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sid w:val="00377D6B"/>
    <w:pPr>
      <w:pBdr>
        <w:top w:val="nil"/>
        <w:left w:val="nil"/>
        <w:bottom w:val="nil"/>
        <w:right w:val="nil"/>
        <w:between w:val="nil"/>
        <w:bar w:val="nil"/>
      </w:pBdr>
      <w:spacing w:after="0" w:line="240" w:lineRule="auto"/>
    </w:pPr>
    <w:rPr>
      <w:rFonts w:ascii="Calibri" w:eastAsia="Arial Unicode MS" w:hAnsi="Arial Unicode MS" w:cs="Arial Unicode MS"/>
      <w:color w:val="000000"/>
      <w:sz w:val="24"/>
      <w:szCs w:val="24"/>
      <w:u w:color="000000"/>
      <w:bdr w:val="nil"/>
      <w:lang w:val="en-GB" w:eastAsia="en-GB"/>
    </w:rPr>
  </w:style>
  <w:style w:type="paragraph" w:customStyle="1" w:styleId="Heading">
    <w:name w:val="Heading"/>
    <w:next w:val="Body"/>
    <w:rsid w:val="00377D6B"/>
    <w:pPr>
      <w:keepNext/>
      <w:pBdr>
        <w:top w:val="nil"/>
        <w:left w:val="nil"/>
        <w:bottom w:val="nil"/>
        <w:right w:val="nil"/>
        <w:between w:val="nil"/>
        <w:bar w:val="nil"/>
      </w:pBdr>
      <w:spacing w:before="240" w:after="120" w:line="240" w:lineRule="auto"/>
      <w:outlineLvl w:val="0"/>
    </w:pPr>
    <w:rPr>
      <w:rFonts w:ascii="Cambria" w:eastAsia="Arial Unicode MS" w:hAnsi="Arial Unicode MS" w:cs="Arial Unicode MS"/>
      <w:b/>
      <w:bCs/>
      <w:color w:val="000000"/>
      <w:sz w:val="28"/>
      <w:szCs w:val="28"/>
      <w:u w:color="000000"/>
      <w:bdr w:val="nil"/>
      <w:lang w:eastAsia="en-GB"/>
    </w:rPr>
  </w:style>
  <w:style w:type="character" w:styleId="CommentReference">
    <w:name w:val="annotation reference"/>
    <w:basedOn w:val="DefaultParagraphFont"/>
    <w:uiPriority w:val="99"/>
    <w:semiHidden/>
    <w:unhideWhenUsed/>
    <w:rsid w:val="00F956BB"/>
    <w:rPr>
      <w:sz w:val="16"/>
      <w:szCs w:val="16"/>
    </w:rPr>
  </w:style>
  <w:style w:type="paragraph" w:styleId="CommentText">
    <w:name w:val="annotation text"/>
    <w:basedOn w:val="Normal"/>
    <w:link w:val="CommentTextChar"/>
    <w:uiPriority w:val="99"/>
    <w:semiHidden/>
    <w:unhideWhenUsed/>
    <w:rsid w:val="00F956BB"/>
    <w:pPr>
      <w:spacing w:line="240" w:lineRule="auto"/>
    </w:pPr>
    <w:rPr>
      <w:sz w:val="20"/>
      <w:szCs w:val="20"/>
    </w:rPr>
  </w:style>
  <w:style w:type="character" w:customStyle="1" w:styleId="CommentTextChar">
    <w:name w:val="Comment Text Char"/>
    <w:basedOn w:val="DefaultParagraphFont"/>
    <w:link w:val="CommentText"/>
    <w:uiPriority w:val="99"/>
    <w:semiHidden/>
    <w:rsid w:val="00F956BB"/>
    <w:rPr>
      <w:sz w:val="20"/>
      <w:szCs w:val="20"/>
    </w:rPr>
  </w:style>
  <w:style w:type="paragraph" w:styleId="CommentSubject">
    <w:name w:val="annotation subject"/>
    <w:basedOn w:val="CommentText"/>
    <w:next w:val="CommentText"/>
    <w:link w:val="CommentSubjectChar"/>
    <w:uiPriority w:val="99"/>
    <w:semiHidden/>
    <w:unhideWhenUsed/>
    <w:rsid w:val="00F956BB"/>
    <w:rPr>
      <w:b/>
      <w:bCs/>
    </w:rPr>
  </w:style>
  <w:style w:type="character" w:customStyle="1" w:styleId="CommentSubjectChar">
    <w:name w:val="Comment Subject Char"/>
    <w:basedOn w:val="CommentTextChar"/>
    <w:link w:val="CommentSubject"/>
    <w:uiPriority w:val="99"/>
    <w:semiHidden/>
    <w:rsid w:val="00F956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62E44B1B913B45910A5F2EC0628C30" ma:contentTypeVersion="18" ma:contentTypeDescription="Create a new document." ma:contentTypeScope="" ma:versionID="1def05b95a43385572312ffc3683e9f9">
  <xsd:schema xmlns:xsd="http://www.w3.org/2001/XMLSchema" xmlns:xs="http://www.w3.org/2001/XMLSchema" xmlns:p="http://schemas.microsoft.com/office/2006/metadata/properties" xmlns:ns2="9f271340-acf9-460d-8b0a-0c87684bfab2" xmlns:ns3="08f01cc6-5b20-4cd3-932d-aa6bd3c2df4a" targetNamespace="http://schemas.microsoft.com/office/2006/metadata/properties" ma:root="true" ma:fieldsID="a74b708ae5d42f3a7c66d875d8c6960f" ns2:_="" ns3:_="">
    <xsd:import namespace="9f271340-acf9-460d-8b0a-0c87684bfab2"/>
    <xsd:import namespace="08f01cc6-5b20-4cd3-932d-aa6bd3c2df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71340-acf9-460d-8b0a-0c87684b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4ab12-5f7b-4a10-b1d6-4ba10ad4eb0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01cc6-5b20-4cd3-932d-aa6bd3c2df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c185e2-ea20-4585-b233-fa023384bdd8}" ma:internalName="TaxCatchAll" ma:showField="CatchAllData" ma:web="08f01cc6-5b20-4cd3-932d-aa6bd3c2d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271340-acf9-460d-8b0a-0c87684bfab2">
      <Terms xmlns="http://schemas.microsoft.com/office/infopath/2007/PartnerControls"/>
    </lcf76f155ced4ddcb4097134ff3c332f>
    <TaxCatchAll xmlns="08f01cc6-5b20-4cd3-932d-aa6bd3c2df4a"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06EFE6A-26C5-4BDD-A4A0-A67CEDFDA51F}"/>
</file>

<file path=customXml/itemProps3.xml><?xml version="1.0" encoding="utf-8"?>
<ds:datastoreItem xmlns:ds="http://schemas.openxmlformats.org/officeDocument/2006/customXml" ds:itemID="{4294767A-B372-4D64-93FA-E764B0F60661}"/>
</file>

<file path=customXml/itemProps4.xml><?xml version="1.0" encoding="utf-8"?>
<ds:datastoreItem xmlns:ds="http://schemas.openxmlformats.org/officeDocument/2006/customXml" ds:itemID="{7053EF53-3226-44DC-B3DA-4BBAF5709F5E}"/>
</file>

<file path=docProps/app.xml><?xml version="1.0" encoding="utf-8"?>
<Properties xmlns="http://schemas.openxmlformats.org/officeDocument/2006/extended-properties" xmlns:vt="http://schemas.openxmlformats.org/officeDocument/2006/docPropsVTypes">
  <Template>Normal</Template>
  <TotalTime>0</TotalTime>
  <Pages>7</Pages>
  <Words>748</Words>
  <Characters>4125</Characters>
  <Application>Microsoft Office Word</Application>
  <DocSecurity>0</DocSecurity>
  <Lines>203</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Jacqui Huckle</cp:lastModifiedBy>
  <cp:revision>3</cp:revision>
  <dcterms:created xsi:type="dcterms:W3CDTF">2026-02-10T13:06:00Z</dcterms:created>
  <dcterms:modified xsi:type="dcterms:W3CDTF">2026-02-10T13:06:00Z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0x010100E762E44B1B913B45910A5F2EC0628C30</vt:lpwstr>
  </property>
</Properties>
</file>